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1c59e" w14:textId="dc1c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Тимирязев ауданының аудандық маңызы бар жалпы пайдаланудағы автомобиль жолдарының тізбесін бекіту туралы" Солтүстік Қазақстан облысы Тимирязев ауданы әкімдігінің 2016 жылғы 5 шілдедегі № 157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әкімдігінің 2024 жылғы 11 қыркүйектегі № 180 қаулысы. Солтүстік Қазақстан облысының Әділет департаментінде 2024 жылғы 13 қыркүйекте № 7791-15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Тимирязев ауданы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Тимирязев ауданы әкімдігінің "Солтүстік Қазақстан облысы Тимирязев ауданының аудандық маңызы бар жалпы пайдаланудағы автомобиль жолдарының тізбесін бекіту туралы" 2016 жылғы 5 шілдедегі № 157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3853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Тимирязев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әкімдігінің жолаушылар көлігі және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 басқармасы"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Тимирязев ауданы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"5"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157 қаулысына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Тимирязев ауданының аудандық маңызы бар жалпы пайдаланудағы автомобиль жолдарының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ұзақтығы,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Дружба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 элеваторына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Белоградовка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Октябрьский-Ишимский-Ақсуат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Дмитриевка-Жарқын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Степное-Ракитное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Докучаев-Северный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Приозерный ауылына кірер жол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Тимирязев-Целинный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КТТМ-335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Тимирязев-Докучаев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