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9e68" w14:textId="7989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Тимирязев ауданы әкімдігінің 2024 жылғы 25 қыркүйектегі № 194 қаулысы. Солтүстік Қазақстан облысының Әділет департаментінде 2024 жылғы 26 қыркүйекте № 7796-15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Солтүстік Қазақстан облысы Тимирязев ауданының әкімдігі қаулысының күші жойылды деп танылсын.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Солтүстік Қазақстан облысы Тимирязев ауданы әкімі аппаратының басшысына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Солтүстік Қазақстан облысы әкімдігінің күші жойылған кейбір қаулылардың тізбесі</w:t>
      </w:r>
    </w:p>
    <w:bookmarkEnd w:id="4"/>
    <w:bookmarkStart w:name="z14" w:id="5"/>
    <w:p>
      <w:pPr>
        <w:spacing w:after="0"/>
        <w:ind w:left="0"/>
        <w:jc w:val="both"/>
      </w:pPr>
      <w:r>
        <w:rPr>
          <w:rFonts w:ascii="Times New Roman"/>
          <w:b w:val="false"/>
          <w:i w:val="false"/>
          <w:color w:val="000000"/>
          <w:sz w:val="28"/>
        </w:rPr>
        <w:t>
      1. "Солтүстік Қазақстан облысы Тимирязев ауданының арнайы жер қоры жөнінде Ережелерді бекіту туралы" Солтүстік Қазақстан облысы Тимирязев ауданы әкімдігінің 2004 жылғы 20 шілдедегі № 200 қаулысы (Нормативтік құқықтық актілерді мемлекеттік тіркеу тізілімінде № 1322 болып тіркелді).</w:t>
      </w:r>
    </w:p>
    <w:bookmarkEnd w:id="5"/>
    <w:bookmarkStart w:name="z15" w:id="6"/>
    <w:p>
      <w:pPr>
        <w:spacing w:after="0"/>
        <w:ind w:left="0"/>
        <w:jc w:val="both"/>
      </w:pPr>
      <w:r>
        <w:rPr>
          <w:rFonts w:ascii="Times New Roman"/>
          <w:b w:val="false"/>
          <w:i w:val="false"/>
          <w:color w:val="000000"/>
          <w:sz w:val="28"/>
        </w:rPr>
        <w:t>
      2. "Тимирязев ауданының қорғаныс спорттық сауықтыру лагерінде Тимирязев ауданының оқу орындарындағы 10-шы сыныптарының оқушыларын далада оқытуға жинауды ұйымдастыру және өткізу туралы" Солтүстік Қазақстан облысы Тимирязев ауданы әкімдігінің 2006 жылғы 28 сәуірдегі № 114 қаулысы (Нормативтік құқықтық актілерді мемлекеттік тіркеу тізілімінде № 13-12-22 болып тіркелді).</w:t>
      </w:r>
    </w:p>
    <w:bookmarkEnd w:id="6"/>
    <w:bookmarkStart w:name="z16" w:id="7"/>
    <w:p>
      <w:pPr>
        <w:spacing w:after="0"/>
        <w:ind w:left="0"/>
        <w:jc w:val="both"/>
      </w:pPr>
      <w:r>
        <w:rPr>
          <w:rFonts w:ascii="Times New Roman"/>
          <w:b w:val="false"/>
          <w:i w:val="false"/>
          <w:color w:val="000000"/>
          <w:sz w:val="28"/>
        </w:rPr>
        <w:t>
      3. "Қоғамдық жұмыстарды ұйымдастыру және қаржыландыру жөніндегі Ережені бекіту туралы" аудан әкімиятының 2001 жылғы 28 тамыздағы №79 қаулысына толықтырулар мен өзгерістер енгізу туралы" Солтүстік Қазақстан облысы Тимирязев ауданы әкімдігінің 2006 жылғы 23 мамырдағы № 140 қаулысы (Нормативтік құқықтық актілерді мемлекеттік тіркеу тізілімінде № 13-12-24 болып тіркелді).</w:t>
      </w:r>
    </w:p>
    <w:bookmarkEnd w:id="7"/>
    <w:bookmarkStart w:name="z17" w:id="8"/>
    <w:p>
      <w:pPr>
        <w:spacing w:after="0"/>
        <w:ind w:left="0"/>
        <w:jc w:val="both"/>
      </w:pPr>
      <w:r>
        <w:rPr>
          <w:rFonts w:ascii="Times New Roman"/>
          <w:b w:val="false"/>
          <w:i w:val="false"/>
          <w:color w:val="000000"/>
          <w:sz w:val="28"/>
        </w:rPr>
        <w:t>
      4. "Азаматтардың жеке санаттарына санаторлық-курорттық емделуге әлеуметтік көмек беру Ережесін бекіту туралы" 2005 жылғы 15 наурыздағы, № 75 аудан әкімдігінің қаулысына өзгертулер мен толықтыруларды енгізу туралы" Солтүстік Қазақстан облысы Тимирязев ауданы әкімдігінің 2007 жылғы 29 наурыдағы № 96 қаулысы (Нормативтік құқықтық актілерді мемлекеттік тіркеу тізілімінде № 13-12-32 болып тіркелді).</w:t>
      </w:r>
    </w:p>
    <w:bookmarkEnd w:id="8"/>
    <w:bookmarkStart w:name="z18" w:id="9"/>
    <w:p>
      <w:pPr>
        <w:spacing w:after="0"/>
        <w:ind w:left="0"/>
        <w:jc w:val="both"/>
      </w:pPr>
      <w:r>
        <w:rPr>
          <w:rFonts w:ascii="Times New Roman"/>
          <w:b w:val="false"/>
          <w:i w:val="false"/>
          <w:color w:val="000000"/>
          <w:sz w:val="28"/>
        </w:rPr>
        <w:t>
      5. "Партиялық тізімдер бойынша сайланатын Қазақстан Республикасы Парламенті Мәжілісінің депутаттарын сайлау мен облыстық және аудандық мәслихаттарының депутаттарын сайлау кезінде саяси партиялар үшін сайлау алдындағы үгітті баспа материалдарын орналастыратын орындарды белгілеу туралы" Солтүстік Қазақстан облысы әкімдігінің 2007 жылғы 9 шілдедегі № 225 қаулысы (Нормативтік құқықтық актілерді мемлекеттік тіркеу тізілімінде № 13-12-36 болып тіркелді).</w:t>
      </w:r>
    </w:p>
    <w:bookmarkEnd w:id="9"/>
    <w:bookmarkStart w:name="z19" w:id="10"/>
    <w:p>
      <w:pPr>
        <w:spacing w:after="0"/>
        <w:ind w:left="0"/>
        <w:jc w:val="both"/>
      </w:pPr>
      <w:r>
        <w:rPr>
          <w:rFonts w:ascii="Times New Roman"/>
          <w:b w:val="false"/>
          <w:i w:val="false"/>
          <w:color w:val="000000"/>
          <w:sz w:val="28"/>
        </w:rPr>
        <w:t>
      6. "Аз қамтамасыз етілген азаматтарға әлеуметтік көмек көрсету туралы" Солтүстік Қазақстан облысы Тимирязев ауданы әкімдігінің 2007 жылғы 26 қарашадағы № 362 қаулысы (Нормативтік құқықтық актілерді мемлекеттік тіркеу тізілімінде № 13-12-42 болып тіркелді).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