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f441" w14:textId="d36f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шетелдіктер үшін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14 ақпандағы № 15-14 с шешімі. Қазақстан Республикасының Әділет департаментінде 2024 жылғы 16 ақпанда № 7685-15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Солтүстік Қазақстан облысы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22.05.2024 </w:t>
      </w:r>
      <w:r>
        <w:rPr>
          <w:rFonts w:ascii="Times New Roman"/>
          <w:b w:val="false"/>
          <w:i w:val="false"/>
          <w:color w:val="000000"/>
          <w:sz w:val="28"/>
        </w:rPr>
        <w:t>№ 18-18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