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db5" w14:textId="d07c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Уәлиханов ауданы бойынша бейбіт жиналыстарды ұйымдастыру және өткізу үшін арнайы орындарды,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Уәлиханов аудандық мәслихатының 2020 жылғы 13 қазандағы № 2-62с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14 ақпандағы № 12-14 с шешімі. Солтүстік Қазақстан облысы Әділет департаментінде 2024 жылы 14 ақпанда № 7686-15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Уәлиханов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"Солтүстік Қазақстан облысы Уәлиханов ауданы бойынша бейбіт жиналыстарды ұйымдастыру және өткізу үшін арнайы орындарды,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Уәлиханов аудандық мәслихатының 2020 жылғы 13 қазандағы № 2-62с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6601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 № 12-14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2-62 с шешіміне 2-қосымша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Уәлиханов ауданы бойынша пикеттеуді өткізуге тыйым салынған іргелес аумақтардың шекаралары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