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cd79" w14:textId="5c3c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2023 жылғы 15 қарашадағы № 13-10с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19 наурыздағы № 5-16 с шешімі. Солтүстік Қазақстан облысы Әділет департаментінде 2024 жылы 20 наурызда № 7720-15 болып тіркелді</w:t>
      </w:r>
    </w:p>
    <w:p>
      <w:pPr>
        <w:spacing w:after="0"/>
        <w:ind w:left="0"/>
        <w:jc w:val="both"/>
      </w:pPr>
      <w:bookmarkStart w:name="z4" w:id="0"/>
      <w:r>
        <w:rPr>
          <w:rFonts w:ascii="Times New Roman"/>
          <w:b w:val="false"/>
          <w:i w:val="false"/>
          <w:color w:val="000000"/>
          <w:sz w:val="28"/>
        </w:rPr>
        <w:t>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15 қарашадағы № 13-10с (Нормативтік құқықтық актілерді мемлекеттік тіркеу тізілімінде № 7623-15 болып тіркелген) шешіміне келесі өзгерістер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көрсетілген шешіммен бекітілген (бұдан әрі – Қағидалар):</w:t>
      </w:r>
    </w:p>
    <w:bookmarkEnd w:id="2"/>
    <w:bookmarkStart w:name="z7" w:id="3"/>
    <w:p>
      <w:pPr>
        <w:spacing w:after="0"/>
        <w:ind w:left="0"/>
        <w:jc w:val="both"/>
      </w:pPr>
      <w:r>
        <w:rPr>
          <w:rFonts w:ascii="Times New Roman"/>
          <w:b w:val="false"/>
          <w:i w:val="false"/>
          <w:color w:val="000000"/>
          <w:sz w:val="28"/>
        </w:rPr>
        <w:t>
      6-тармақтың 1) тармақшасы жаңа редакцияда жазылсын:</w:t>
      </w:r>
    </w:p>
    <w:bookmarkEnd w:id="3"/>
    <w:bookmarkStart w:name="z8" w:id="4"/>
    <w:p>
      <w:pPr>
        <w:spacing w:after="0"/>
        <w:ind w:left="0"/>
        <w:jc w:val="both"/>
      </w:pPr>
      <w:r>
        <w:rPr>
          <w:rFonts w:ascii="Times New Roman"/>
          <w:b w:val="false"/>
          <w:i w:val="false"/>
          <w:color w:val="000000"/>
          <w:sz w:val="28"/>
        </w:rPr>
        <w:t>
      "1) 15 ақпан- Кеңес әскерлерінің шектеулі контингентін Ауғанстан Демократиялық Республикасынан шығару күні:</w:t>
      </w:r>
    </w:p>
    <w:bookmarkEnd w:id="4"/>
    <w:bookmarkStart w:name="z9" w:id="5"/>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7"/>
    <w:bookmarkStart w:name="z12"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(отыз бес) айлық есептік көрсеткіштер мөлшерінде;</w:t>
      </w:r>
    </w:p>
    <w:bookmarkEnd w:id="11"/>
    <w:bookmarkStart w:name="z16" w:id="1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-35 (отыз бес) айлық есептік көрсеткіштер мөлшерінде;</w:t>
      </w:r>
    </w:p>
    <w:bookmarkEnd w:id="12"/>
    <w:bookmarkStart w:name="z17" w:id="13"/>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w:t>
      </w:r>
    </w:p>
    <w:bookmarkEnd w:id="15"/>
    <w:bookmarkStart w:name="z20" w:id="16"/>
    <w:p>
      <w:pPr>
        <w:spacing w:after="0"/>
        <w:ind w:left="0"/>
        <w:jc w:val="both"/>
      </w:pPr>
      <w:r>
        <w:rPr>
          <w:rFonts w:ascii="Times New Roman"/>
          <w:b w:val="false"/>
          <w:i w:val="false"/>
          <w:color w:val="000000"/>
          <w:sz w:val="28"/>
        </w:rPr>
        <w:t>
      сондай – ақ басшы және қатардағы құрамының адамдарына – 35 (отыз бес)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10-тармақ жаңа редакцияда жазылсын:</w:t>
      </w:r>
    </w:p>
    <w:bookmarkEnd w:id="17"/>
    <w:bookmarkStart w:name="z22" w:id="18"/>
    <w:p>
      <w:pPr>
        <w:spacing w:after="0"/>
        <w:ind w:left="0"/>
        <w:jc w:val="both"/>
      </w:pPr>
      <w:r>
        <w:rPr>
          <w:rFonts w:ascii="Times New Roman"/>
          <w:b w:val="false"/>
          <w:i w:val="false"/>
          <w:color w:val="000000"/>
          <w:sz w:val="28"/>
        </w:rPr>
        <w:t>
      "10. Әлеуметтік көмек азаматтардың келесі санаттарына кірістері есепке алынбай көрсетіледі:</w:t>
      </w:r>
    </w:p>
    <w:bookmarkEnd w:id="18"/>
    <w:bookmarkStart w:name="z23" w:id="1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жылына 1(бір) рет 50 (елу) айлық есептік көрсеткіштен аспайтын мөлшерінде;</w:t>
      </w:r>
    </w:p>
    <w:bookmarkEnd w:id="19"/>
    <w:bookmarkStart w:name="z24" w:id="2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1(бір) рет санаторий-курорттық картадан үзінді көшірме ұсынумен, 50 (елу) айлық есептік көрсеткіштен аспайтын мөлшерінде;</w:t>
      </w:r>
    </w:p>
    <w:bookmarkEnd w:id="20"/>
    <w:bookmarkStart w:name="z25" w:id="2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Заңының 8-бабында көрсетілген басқа да адамдарға,уәкілетті ұйым ұсынатын тізім бойынша, коммуналдық қызметтерге ақы төлеуге және отын сатып алуға ай сайын 6 (алты) айлық есептік көрсеткіш мөлшерінде;</w:t>
      </w:r>
    </w:p>
    <w:bookmarkEnd w:id="21"/>
    <w:bookmarkStart w:name="z26" w:id="2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22"/>
    <w:bookmarkStart w:name="z27" w:id="23"/>
    <w:p>
      <w:pPr>
        <w:spacing w:after="0"/>
        <w:ind w:left="0"/>
        <w:jc w:val="both"/>
      </w:pPr>
      <w:r>
        <w:rPr>
          <w:rFonts w:ascii="Times New Roman"/>
          <w:b w:val="false"/>
          <w:i w:val="false"/>
          <w:color w:val="000000"/>
          <w:sz w:val="28"/>
        </w:rPr>
        <w:t>
      бірінші топтағы мүгедектігі бар адамдарға уәкілетті органның тізімі негізінде жылына 1(бір) рет 55 (елу бес) айлық есептік көрсеткіш мөлшерінде санаторий-курорттық емделуге жеке көмекшінің еріп жүруіне.".</w:t>
      </w:r>
    </w:p>
    <w:bookmarkEnd w:id="23"/>
    <w:bookmarkStart w:name="z28" w:id="2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15 ақпаннан бастап туындаған құқықтық қатынастарға қолданылады.</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