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0285" w14:textId="1ca0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2025 жылға арналған бөлшек салықтың арнаулы салық режимін қолдану кезінде салық мөлшерлемесінің мөлшерін төмендету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2024 жылғы 15 тамыздағы № 5-21 c шешімі. Солтүстік Қазақстан облысының Әділет департаментінде 2024 жылғы 19 тамызда № 7783-15 болып тіркелді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2-тармағымен</w:t>
      </w:r>
    </w:p>
    <w:bookmarkEnd w:id="0"/>
    <w:bookmarkStart w:name="z5"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696-3-бабының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Уәлиханов аудандық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Уәлиханов ауданының бөлшек салықтың арнаулы салық режимін қолдану кезінде төлем көзінен ұсталатын салықтарды қоспағанда, корпоративтік немесе жеке табыс салығы мөлшерлемесінің мөлшері 2025 жылға алынған (алынуға жататын) кірістер бойынша 4 (төрт) пайыздан 3 (үш) пайызға дейін төмендетілсін.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