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26ab" w14:textId="5622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2007 жылғы 24 мамырдағы № 7-32 с "Үй жануарлары мен құстарды ұстаудың Ережелері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16-22 с шешімі. Солтүстік Қазақстан облысының Әділет департаментінде 2024 жылғы 10 қазанда № 7803-15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аудандық мәслихатының 2007 жылғы 24 мамырдағы №7-32 с "Үй жануарлары мен құстарды ұстаудың Ережелері туралы" шешімінің (Нормативтік құқықтық актілерді мемлекеттік тіркеу тізілімінде № 13-13-51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