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0ac4" w14:textId="c7b0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әкімдігінің 2007 жылғы 16 шілдедегі № 112 бірлескен қаулысы мен Солтүстік Қазақстан облысы Уәлиханов аудандық мәслихатының 2007 жылғы 16 шілдедегі № 8-33 с "Қазақстан Республикасының Парламент Мәжілісіне және облыстық, аудандық мәслихаттардың депутаттылығына кандидаттарды сайлау үшін партиялық тізімдерді ұсынған саяси партиялардың сайлаушыларымен кездесулер өткізу үшін ғимараттарды ұсыну туралы" шешімінің күші жойылды деп тану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2024 жылғы 13 қарашадағы № 217 бірлескен қаулысы және Солтүстік Қазақстан облысы Уәлиханов аудандық мәслихатының 2024 жылғы 13 қарашадағы № 11-23 с шешімі. Солтүстік Қазақстан облысының Әділет департаментінде 2024 жылғы 14 қарашада № 7825-15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Уәлиханов ауданының әкімдігі ҚАУЛЫ ЕТЕДІ және Солтүстік Қазақстан облысы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Уәлиханов ауданы әкімдігінің 2007 жылғы 16 шілдедегі № 112 бірлескен қаулысы мен Солтүстік Қазақстан облысы Уәлиханов аудандық мәслихатының 2007 жылғы 16 шілдедегі № 8-33 с "Қазақстан Республикасының Парламент Мәжілісіне және облыстық, аудандық мәслихаттардың депутаттылығына кандидаттарды сайлау үшін партиялық тізімдерді ұсынған саяси партиялардың сайлаушыларымен кездесулер өткізу үшін ғимараттарды ұсыну туралы" шешімінің шешімінің (Нормативтік құқықтық актілерді мемлекеттік тіркеу тізілімінде № 13-13-52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Осы бірлескен Солтүстік Қазақстан облысы Уәлиханов ауданы әкімдігінің қаулысы және Солтүстік Қазақстан облысы Уәлиханов аудандық мәслихатының шешімі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Уәлиханов ауданының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