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5989" w14:textId="2c85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 әкімдігінің 2023 жылғы 20 шілдедегі № 99 "Солтүстік Қазақстан облысы Уәлиханов ауданы бойынша жалпыға ортақ пайдаланылатын аудандық маңызы бар автомобиль жолдарының тізбесін, атаулары мен индекстерін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әкімдігінің 2024 жылғы 20 желтоқсандағы № 248 қаулысы. Солтүстік Қазақстан облысының Әділет департаментінде 2024 жылғы 24 желтоқсанда № 7843-15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Уәлиханов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Уәлиханов ауданы әкімдігінің "Солтүстік Қазақстан облысы Уәлиханов ауданы бойынша жалпыға ортақ пайдаланылатын аудандық маңызы бар автомобиль жолдарының тізбесін, атаулары мен индекстерін бекіту туралы" 2023 жылғы 20 шілдедегі № 99 (нормативтік құқықтық актілерді мемлекеттік тіркеу тізілімінде № 7563-15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Уәлиханов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Уәлиханов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 автомобильдік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 басқармасы" коммуналдық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ауданының әкімі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Уәлиханов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Уәлиханов ауданы бойынша аудандық маңызы бар жалпыға ортақ пайдаланылатын автомобиль жолдарының тізбесі, атаулары мен индекстері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Көктерек-Тоспа-Жасқайрат-Қайрат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Қөбенсай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КСТUL-58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Қайрат-Кулыкөл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Нива-Жарықопа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Чехово-Молодая Гвардия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Бидайық-Өндіріс -Жұмысшы-Мырзағул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Көктерек-Қарамырза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Қаратерек-Малқара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Ақтүесай-Күзексай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Кулыкөл-Қаратал-Береке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Кулыкөл-Шолаксор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КTUL-56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Қондыбай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КTUL-343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шекарасы-Ақмола облысының шекарасы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