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1eee" w14:textId="5c21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2020 жылғы 25 қыркүйектегі № 53/13 "Солтүстік Қазақстан облысы Шал ақын ауданы бойынша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2024 жылғы 15 ақпандағы № 14/8 шешімі. Солтүстік Қазақстан облысының Әділет департаментінде 2024 жылғы 16 ақпанда № 7688-15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2020 жылғы 25 қыркүйектегі № 53/13 "Солтүстік Қазақстан облысы Шал ақын ауданы бойынша бейбіт жиналы ұйымдастыру және өткізу үшін арнайы 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6562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ақпандағы № 14/8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53/13 шешіміне 2-қосымша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Шал ақын ауданы бойынша пикеттеуді өткізуге тыйым салынған іргелес аумақтардың шекаралары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аумағында іргелес аумақтардың шекарасына 800 метрден жақын жерде пикет өткізуге жол берілмейді: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су, әуе және автомобиль көлігі объектілерінде және оларға іргелес жатқан аумақтарда;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құбыржолдарда, ұлттық электр желісінде, магистральдық байланыс желілерінде және оларға іргелес жатқан аумақтарда тыйым салынады.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