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89f3" w14:textId="0928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5 сәуірдегі № 16/1 шешімі. Солтүстік Қазақстан облысының Әділет департаментінде 2024 жылғы 8 сәуірде № 7744-15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 117 "Тұрғын үй көмегін беру қағидаларын бекіту туралы" (Нормативтік құқықтық актілерді мемлекеттік тіркеу тізілімінде №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Шал ақын ауданында тұрғын үй көмегін көрсету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Шал ақын ауданының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5 сәуірдегі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13" w:id="4"/>
    <w:p>
      <w:pPr>
        <w:spacing w:after="0"/>
        <w:ind w:left="0"/>
        <w:jc w:val="left"/>
      </w:pPr>
      <w:r>
        <w:rPr>
          <w:rFonts w:ascii="Times New Roman"/>
          <w:b/>
          <w:i w:val="false"/>
          <w:color w:val="000000"/>
        </w:rPr>
        <w:t xml:space="preserve"> Солтүстік Қазақстан облысы Шал ақын ауданында тұрғын үй көмегін көрсетудің мөлшері мен тәртібі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Шал ақын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6"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7"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18"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19" w:id="10"/>
    <w:p>
      <w:pPr>
        <w:spacing w:after="0"/>
        <w:ind w:left="0"/>
        <w:jc w:val="both"/>
      </w:pPr>
      <w:r>
        <w:rPr>
          <w:rFonts w:ascii="Times New Roman"/>
          <w:b w:val="false"/>
          <w:i w:val="false"/>
          <w:color w:val="000000"/>
          <w:sz w:val="28"/>
        </w:rPr>
        <w:t>
      Көрсетілетін қызметті алушылар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0" w:id="11"/>
    <w:p>
      <w:pPr>
        <w:spacing w:after="0"/>
        <w:ind w:left="0"/>
        <w:jc w:val="both"/>
      </w:pPr>
      <w:r>
        <w:rPr>
          <w:rFonts w:ascii="Times New Roman"/>
          <w:b w:val="false"/>
          <w:i w:val="false"/>
          <w:color w:val="000000"/>
          <w:sz w:val="28"/>
        </w:rPr>
        <w:t>
      2. Тұрғын үй көмегін тағайындау "Солтүстік Қазақстан облысы Шал ақын ауданы әкімдігінің жұмыспен қамту және әлеуметтік бағдарламалар бөлімі" коммуналдық мемлекеттік мекемесімен (бұдан әрі – көрсетілетін қызметті беруші) жүзеге асырылады.</w:t>
      </w:r>
    </w:p>
    <w:bookmarkEnd w:id="11"/>
    <w:bookmarkStart w:name="z21" w:id="12"/>
    <w:p>
      <w:pPr>
        <w:spacing w:after="0"/>
        <w:ind w:left="0"/>
        <w:jc w:val="left"/>
      </w:pPr>
      <w:r>
        <w:rPr>
          <w:rFonts w:ascii="Times New Roman"/>
          <w:b/>
          <w:i w:val="false"/>
          <w:color w:val="000000"/>
        </w:rPr>
        <w:t xml:space="preserve"> 2-тарау. Тұрғын үй көмегін көрсету мөлшері</w:t>
      </w:r>
    </w:p>
    <w:bookmarkEnd w:id="12"/>
    <w:bookmarkStart w:name="z22" w:id="13"/>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белгілеген шекті жол берілетін көрсетілетін қызметті алушы жиынтық табысының 5 (бес) пайызы мөлшерінде деңгейінің арасындағы айырма ретінде айқындалады.</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4"/>
    <w:bookmarkStart w:name="z24" w:id="15"/>
    <w:p>
      <w:pPr>
        <w:spacing w:after="0"/>
        <w:ind w:left="0"/>
        <w:jc w:val="left"/>
      </w:pPr>
      <w:r>
        <w:rPr>
          <w:rFonts w:ascii="Times New Roman"/>
          <w:b/>
          <w:i w:val="false"/>
          <w:color w:val="000000"/>
        </w:rPr>
        <w:t xml:space="preserve"> 3-тарау. Тұрғын үй көмегін көрсетудің тәртібі</w:t>
      </w:r>
    </w:p>
    <w:bookmarkEnd w:id="15"/>
    <w:bookmarkStart w:name="z25" w:id="16"/>
    <w:p>
      <w:pPr>
        <w:spacing w:after="0"/>
        <w:ind w:left="0"/>
        <w:jc w:val="both"/>
      </w:pPr>
      <w:r>
        <w:rPr>
          <w:rFonts w:ascii="Times New Roman"/>
          <w:b w:val="false"/>
          <w:i w:val="false"/>
          <w:color w:val="000000"/>
          <w:sz w:val="28"/>
        </w:rPr>
        <w:t>
      4. Тұрғын үй көмегі ағымдағы тоқсанда құжаттарды тапсыру уақытына қарамастан өткен тоқсанның жиынтық табысы бойынша және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тоқсанына бір рет тағайындалады.</w:t>
      </w:r>
    </w:p>
    <w:bookmarkEnd w:id="16"/>
    <w:bookmarkStart w:name="z26" w:id="17"/>
    <w:p>
      <w:pPr>
        <w:spacing w:after="0"/>
        <w:ind w:left="0"/>
        <w:jc w:val="both"/>
      </w:pPr>
      <w:r>
        <w:rPr>
          <w:rFonts w:ascii="Times New Roman"/>
          <w:b w:val="false"/>
          <w:i w:val="false"/>
          <w:color w:val="000000"/>
          <w:sz w:val="28"/>
        </w:rPr>
        <w:t>
      5.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бұйрығымен бекітілген Тұрғын үй көмегін беру қағидаларына (Нормативтік құқықтық актілерді мемлекеттік тіркеу тізілімінде № 33763 болып тіркелген) (бұдан әрі - Қағидалар) сәйкес тәртіппен есептеледі.</w:t>
      </w:r>
    </w:p>
    <w:bookmarkEnd w:id="17"/>
    <w:bookmarkStart w:name="z27" w:id="18"/>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бұйрығына (Нормативтік құқықтық актілерді мемлекеттік тіркеу тізілімінде № 33200 болып тіркелген) сәйкес белгіленеді.</w:t>
      </w:r>
    </w:p>
    <w:bookmarkEnd w:id="18"/>
    <w:bookmarkStart w:name="z28" w:id="19"/>
    <w:p>
      <w:pPr>
        <w:spacing w:after="0"/>
        <w:ind w:left="0"/>
        <w:jc w:val="both"/>
      </w:pPr>
      <w:r>
        <w:rPr>
          <w:rFonts w:ascii="Times New Roman"/>
          <w:b w:val="false"/>
          <w:i w:val="false"/>
          <w:color w:val="000000"/>
          <w:sz w:val="28"/>
        </w:rPr>
        <w:t>
      7. Тұрғын үй көмегін тағайындау үшін көрсетілетін қызметті алушы (не нотариалдық куәландырылған сенімхат бойынша оның өкілі) "Азаматтарға арналған үкімет" мемлекеттік корпорациясына (бұдан әрі – Мемлекеттік корпорация) және/немесе "электрондық үкімет" веб-порталына мынадай құжаттарды ұсына отырып жүгінуге құқылы:</w:t>
      </w:r>
    </w:p>
    <w:bookmarkEnd w:id="19"/>
    <w:bookmarkStart w:name="z29" w:id="20"/>
    <w:p>
      <w:pPr>
        <w:spacing w:after="0"/>
        <w:ind w:left="0"/>
        <w:jc w:val="both"/>
      </w:pPr>
      <w:r>
        <w:rPr>
          <w:rFonts w:ascii="Times New Roman"/>
          <w:b w:val="false"/>
          <w:i w:val="false"/>
          <w:color w:val="000000"/>
          <w:sz w:val="28"/>
        </w:rPr>
        <w:t>
      1) Мемлекеттік корпорацияға:</w:t>
      </w:r>
    </w:p>
    <w:bookmarkEnd w:id="20"/>
    <w:bookmarkStart w:name="z30" w:id="21"/>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21"/>
    <w:bookmarkStart w:name="z31" w:id="22"/>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электрондық құжат (жеке басын сәйкестендіру үшін);</w:t>
      </w:r>
    </w:p>
    <w:bookmarkEnd w:id="22"/>
    <w:bookmarkStart w:name="z32" w:id="23"/>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23"/>
    <w:bookmarkStart w:name="z33" w:id="24"/>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24"/>
    <w:bookmarkStart w:name="z34" w:id="25"/>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25"/>
    <w:bookmarkStart w:name="z35" w:id="26"/>
    <w:p>
      <w:pPr>
        <w:spacing w:after="0"/>
        <w:ind w:left="0"/>
        <w:jc w:val="both"/>
      </w:pPr>
      <w:r>
        <w:rPr>
          <w:rFonts w:ascii="Times New Roman"/>
          <w:b w:val="false"/>
          <w:i w:val="false"/>
          <w:color w:val="000000"/>
          <w:sz w:val="28"/>
        </w:rPr>
        <w:t>
      банктік шот;</w:t>
      </w:r>
    </w:p>
    <w:bookmarkEnd w:id="26"/>
    <w:bookmarkStart w:name="z36" w:id="2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27"/>
    <w:bookmarkStart w:name="z37" w:id="28"/>
    <w:p>
      <w:pPr>
        <w:spacing w:after="0"/>
        <w:ind w:left="0"/>
        <w:jc w:val="both"/>
      </w:pPr>
      <w:r>
        <w:rPr>
          <w:rFonts w:ascii="Times New Roman"/>
          <w:b w:val="false"/>
          <w:i w:val="false"/>
          <w:color w:val="000000"/>
          <w:sz w:val="28"/>
        </w:rPr>
        <w:t>
      коммуналдық қызметтерді тұтыну шоттары;</w:t>
      </w:r>
    </w:p>
    <w:bookmarkEnd w:id="28"/>
    <w:bookmarkStart w:name="z38" w:id="29"/>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9"/>
    <w:bookmarkStart w:name="z39" w:id="30"/>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0"/>
    <w:bookmarkStart w:name="z40" w:id="31"/>
    <w:p>
      <w:pPr>
        <w:spacing w:after="0"/>
        <w:ind w:left="0"/>
        <w:jc w:val="both"/>
      </w:pPr>
      <w:r>
        <w:rPr>
          <w:rFonts w:ascii="Times New Roman"/>
          <w:b w:val="false"/>
          <w:i w:val="false"/>
          <w:color w:val="000000"/>
          <w:sz w:val="28"/>
        </w:rPr>
        <w:t>
      2) "электрондық үкімет" веб-порталына:</w:t>
      </w:r>
    </w:p>
    <w:bookmarkEnd w:id="31"/>
    <w:bookmarkStart w:name="z41" w:id="32"/>
    <w:p>
      <w:pPr>
        <w:spacing w:after="0"/>
        <w:ind w:left="0"/>
        <w:jc w:val="both"/>
      </w:pPr>
      <w:r>
        <w:rPr>
          <w:rFonts w:ascii="Times New Roman"/>
          <w:b w:val="false"/>
          <w:i w:val="false"/>
          <w:color w:val="000000"/>
          <w:sz w:val="28"/>
        </w:rPr>
        <w:t>
      мемлекеттік қызметті алушының электрондық цифрлық қолтаңбасымен (бұдан әрі – ЭЦҚ) куәландырылған электрондық құжат нысанындағы сұрау салу;</w:t>
      </w:r>
    </w:p>
    <w:bookmarkEnd w:id="32"/>
    <w:bookmarkStart w:name="z42" w:id="33"/>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33"/>
    <w:bookmarkStart w:name="z43" w:id="34"/>
    <w:p>
      <w:pPr>
        <w:spacing w:after="0"/>
        <w:ind w:left="0"/>
        <w:jc w:val="both"/>
      </w:pPr>
      <w:r>
        <w:rPr>
          <w:rFonts w:ascii="Times New Roman"/>
          <w:b w:val="false"/>
          <w:i w:val="false"/>
          <w:color w:val="000000"/>
          <w:sz w:val="28"/>
        </w:rPr>
        <w:t>
      жұмыс орнынан анықтаманың немесе жұмыссыз тұлға ретінде тіркелгені туралы анықтаманың электрондық көшірмесі;</w:t>
      </w:r>
    </w:p>
    <w:bookmarkEnd w:id="34"/>
    <w:bookmarkStart w:name="z44" w:id="35"/>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35"/>
    <w:bookmarkStart w:name="z45" w:id="36"/>
    <w:p>
      <w:pPr>
        <w:spacing w:after="0"/>
        <w:ind w:left="0"/>
        <w:jc w:val="both"/>
      </w:pPr>
      <w:r>
        <w:rPr>
          <w:rFonts w:ascii="Times New Roman"/>
          <w:b w:val="false"/>
          <w:i w:val="false"/>
          <w:color w:val="000000"/>
          <w:sz w:val="28"/>
        </w:rPr>
        <w:t>
      банктік шоттың электрондық көшірмесі;</w:t>
      </w:r>
    </w:p>
    <w:bookmarkEnd w:id="36"/>
    <w:bookmarkStart w:name="z46" w:id="3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7"/>
    <w:bookmarkStart w:name="z47" w:id="38"/>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8"/>
    <w:bookmarkStart w:name="z48" w:id="39"/>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39"/>
    <w:bookmarkStart w:name="z49" w:id="40"/>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40"/>
    <w:bookmarkStart w:name="z50" w:id="41"/>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End w:id="41"/>
    <w:bookmarkStart w:name="z51" w:id="42"/>
    <w:p>
      <w:pPr>
        <w:spacing w:after="0"/>
        <w:ind w:left="0"/>
        <w:jc w:val="both"/>
      </w:pPr>
      <w:r>
        <w:rPr>
          <w:rFonts w:ascii="Times New Roman"/>
          <w:b w:val="false"/>
          <w:i w:val="false"/>
          <w:color w:val="000000"/>
          <w:sz w:val="28"/>
        </w:rPr>
        <w:t>
      Қайта жүгінген кезде көрсетілген қызметті алушы (немесе нотариалдық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42"/>
    <w:bookmarkStart w:name="z52" w:id="43"/>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43"/>
    <w:bookmarkStart w:name="z53" w:id="44"/>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44"/>
    <w:bookmarkStart w:name="z54" w:id="4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45"/>
    <w:bookmarkStart w:name="z55" w:id="46"/>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көрсетілетін қызметті беруші қабылдайды. </w:t>
      </w:r>
    </w:p>
    <w:bookmarkEnd w:id="46"/>
    <w:bookmarkStart w:name="z56" w:id="47"/>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47"/>
    <w:bookmarkStart w:name="z57" w:id="48"/>
    <w:p>
      <w:pPr>
        <w:spacing w:after="0"/>
        <w:ind w:left="0"/>
        <w:jc w:val="both"/>
      </w:pPr>
      <w:r>
        <w:rPr>
          <w:rFonts w:ascii="Times New Roman"/>
          <w:b w:val="false"/>
          <w:i w:val="false"/>
          <w:color w:val="000000"/>
          <w:sz w:val="28"/>
        </w:rPr>
        <w:t>
      8. Қазақстан Республикасы Әкімшілік рәсімдік-процестік кодексінің (бұдан әрі – ҚР ӘРПК) 73-бабына сәйкес тұрғын үй көмегін тағайындаудан бас тарту үшін негіздер анықталған жағдайда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пікірін білдіру мүмкіндігі үшін тыңдау өткізу уақыты мен орны (тәсілі) туралы хабарлайды.</w:t>
      </w:r>
    </w:p>
    <w:bookmarkEnd w:id="48"/>
    <w:bookmarkStart w:name="z58" w:id="49"/>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49"/>
    <w:bookmarkStart w:name="z59" w:id="50"/>
    <w:p>
      <w:pPr>
        <w:spacing w:after="0"/>
        <w:ind w:left="0"/>
        <w:jc w:val="both"/>
      </w:pPr>
      <w:r>
        <w:rPr>
          <w:rFonts w:ascii="Times New Roman"/>
          <w:b w:val="false"/>
          <w:i w:val="false"/>
          <w:color w:val="000000"/>
          <w:sz w:val="28"/>
        </w:rPr>
        <w:t>
      Тыңдау нәтижелері бойынша көрсетілетін қызметті алушыға электрондық құжат нысанында немесе қағаз жеткізгіште көрсетілетін қызметті берушінің уәкілетті тұлғасының ЭЦҚ-сы қойылған оң нәтиже немесе мемлекеттік қызмет көрсетуден дәлелді бас тарту туралы хабарлама жіберіледі.</w:t>
      </w:r>
    </w:p>
    <w:bookmarkEnd w:id="50"/>
    <w:bookmarkStart w:name="z60" w:id="51"/>
    <w:p>
      <w:pPr>
        <w:spacing w:after="0"/>
        <w:ind w:left="0"/>
        <w:jc w:val="both"/>
      </w:pPr>
      <w:r>
        <w:rPr>
          <w:rFonts w:ascii="Times New Roman"/>
          <w:b w:val="false"/>
          <w:i w:val="false"/>
          <w:color w:val="000000"/>
          <w:sz w:val="28"/>
        </w:rPr>
        <w:t>
      9. Көрсетілетін қызметті беруші мемлекеттік қызмет көрсетуден келесі негіздер бойынша бас тартады:</w:t>
      </w:r>
    </w:p>
    <w:bookmarkEnd w:id="51"/>
    <w:bookmarkStart w:name="z61" w:id="52"/>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олардағы деректердің (мәліметтердің) анық еместігі анықталса;</w:t>
      </w:r>
    </w:p>
    <w:bookmarkEnd w:id="52"/>
    <w:bookmarkStart w:name="z62" w:id="53"/>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 объектілер, деректер мен мәліметтер Қағидаларда белгіленген талаптарға сәйкес келмесе;</w:t>
      </w:r>
    </w:p>
    <w:bookmarkEnd w:id="53"/>
    <w:bookmarkStart w:name="z63" w:id="54"/>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болса;</w:t>
      </w:r>
    </w:p>
    <w:bookmarkEnd w:id="54"/>
    <w:bookmarkStart w:name="z64" w:id="55"/>
    <w:p>
      <w:pPr>
        <w:spacing w:after="0"/>
        <w:ind w:left="0"/>
        <w:jc w:val="both"/>
      </w:pPr>
      <w:r>
        <w:rPr>
          <w:rFonts w:ascii="Times New Roman"/>
          <w:b w:val="false"/>
          <w:i w:val="false"/>
          <w:color w:val="000000"/>
          <w:sz w:val="28"/>
        </w:rPr>
        <w:t>
      4) көрсетілетін қызметті алушыға қатысты қызмет алушыны мемлекеттік қызметті алуға байланысты арнайы құқығынан айыратын соттың заңды күшіне енген шешімі болса.</w:t>
      </w:r>
    </w:p>
    <w:bookmarkEnd w:id="55"/>
    <w:bookmarkStart w:name="z65" w:id="56"/>
    <w:p>
      <w:pPr>
        <w:spacing w:after="0"/>
        <w:ind w:left="0"/>
        <w:jc w:val="both"/>
      </w:pPr>
      <w:r>
        <w:rPr>
          <w:rFonts w:ascii="Times New Roman"/>
          <w:b w:val="false"/>
          <w:i w:val="false"/>
          <w:color w:val="000000"/>
          <w:sz w:val="28"/>
        </w:rPr>
        <w:t>
      Көрсетілетін қызметті алушы тұрғын үй көмегін көрсетуден бас тарту себептерін жойған жағдайда, көрсетілетін қызметті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56"/>
    <w:bookmarkStart w:name="z66" w:id="57"/>
    <w:p>
      <w:pPr>
        <w:spacing w:after="0"/>
        <w:ind w:left="0"/>
        <w:jc w:val="both"/>
      </w:pPr>
      <w:r>
        <w:rPr>
          <w:rFonts w:ascii="Times New Roman"/>
          <w:b w:val="false"/>
          <w:i w:val="false"/>
          <w:color w:val="000000"/>
          <w:sz w:val="28"/>
        </w:rPr>
        <w:t>
      10. Тұрғын үй көмегін алушыларға тұрғын үй көмегін тағайындау тиісті қаржы жылына арналған аудан бюджетінде көзделген қаражат шегінде жүзеге асырылады.</w:t>
      </w:r>
    </w:p>
    <w:bookmarkEnd w:id="57"/>
    <w:bookmarkStart w:name="z67" w:id="58"/>
    <w:p>
      <w:pPr>
        <w:spacing w:after="0"/>
        <w:ind w:left="0"/>
        <w:jc w:val="both"/>
      </w:pPr>
      <w:r>
        <w:rPr>
          <w:rFonts w:ascii="Times New Roman"/>
          <w:b w:val="false"/>
          <w:i w:val="false"/>
          <w:color w:val="000000"/>
          <w:sz w:val="28"/>
        </w:rPr>
        <w:t>
      Артық немесе негізсіз алынған тұрғын үй көмегінің сомаларын көрсетілетін қызметті алушы ерікті негізде, ал бас тартқан жағдайда заңнамада белгіленген тәртіппен қайтаруға жатады.</w:t>
      </w:r>
    </w:p>
    <w:bookmarkEnd w:id="58"/>
    <w:bookmarkStart w:name="z68" w:id="59"/>
    <w:p>
      <w:pPr>
        <w:spacing w:after="0"/>
        <w:ind w:left="0"/>
        <w:jc w:val="left"/>
      </w:pPr>
      <w:r>
        <w:rPr>
          <w:rFonts w:ascii="Times New Roman"/>
          <w:b/>
          <w:i w:val="false"/>
          <w:color w:val="000000"/>
        </w:rPr>
        <w:t xml:space="preserve"> 4-тарау. Тұрғын үй көмегін төлеу</w:t>
      </w:r>
    </w:p>
    <w:bookmarkEnd w:id="59"/>
    <w:bookmarkStart w:name="z69" w:id="60"/>
    <w:p>
      <w:pPr>
        <w:spacing w:after="0"/>
        <w:ind w:left="0"/>
        <w:jc w:val="both"/>
      </w:pPr>
      <w:r>
        <w:rPr>
          <w:rFonts w:ascii="Times New Roman"/>
          <w:b w:val="false"/>
          <w:i w:val="false"/>
          <w:color w:val="000000"/>
          <w:sz w:val="28"/>
        </w:rPr>
        <w:t>
      11. Көрсетілетін қызметті алушыларға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60"/>
    <w:bookmarkStart w:name="z70" w:id="61"/>
    <w:p>
      <w:pPr>
        <w:spacing w:after="0"/>
        <w:ind w:left="0"/>
        <w:jc w:val="both"/>
      </w:pPr>
      <w:r>
        <w:rPr>
          <w:rFonts w:ascii="Times New Roman"/>
          <w:b w:val="false"/>
          <w:i w:val="false"/>
          <w:color w:val="000000"/>
          <w:sz w:val="28"/>
        </w:rPr>
        <w:t>
      Шоттарға ақшалай сомаларды аудару көрсетілетін қызметті берушімен ай сайын өткен айға жүргізіледі.</w:t>
      </w:r>
    </w:p>
    <w:bookmarkEnd w:id="61"/>
    <w:bookmarkStart w:name="z71" w:id="62"/>
    <w:p>
      <w:pPr>
        <w:spacing w:after="0"/>
        <w:ind w:left="0"/>
        <w:jc w:val="both"/>
      </w:pPr>
      <w:r>
        <w:rPr>
          <w:rFonts w:ascii="Times New Roman"/>
          <w:b w:val="false"/>
          <w:i w:val="false"/>
          <w:color w:val="000000"/>
          <w:sz w:val="28"/>
        </w:rPr>
        <w:t>
      12. Көрсетілген мәліметтердің дұрыстығы үшін көрсетілетін қызметті алушылар заңнамада белгіленген тәртіппен жауапты болады.</w:t>
      </w:r>
    </w:p>
    <w:bookmarkEnd w:id="62"/>
    <w:bookmarkStart w:name="z72" w:id="63"/>
    <w:p>
      <w:pPr>
        <w:spacing w:after="0"/>
        <w:ind w:left="0"/>
        <w:jc w:val="both"/>
      </w:pPr>
      <w:r>
        <w:rPr>
          <w:rFonts w:ascii="Times New Roman"/>
          <w:b w:val="false"/>
          <w:i w:val="false"/>
          <w:color w:val="000000"/>
          <w:sz w:val="28"/>
        </w:rPr>
        <w:t>
      Тұрғын үй көмегін алушылар өздерiнiң тұрғын үйге меншiк нысанындағы, отбасы құрамының, оның жиынтық табысы мен мәртебесiнiң өзгерген кез келген өзгерiстерi туралы уәкiлеттi органға он жұмыс күнi iшiнде хабарлайды.</w:t>
      </w:r>
    </w:p>
    <w:bookmarkEnd w:id="63"/>
    <w:bookmarkStart w:name="z73" w:id="64"/>
    <w:p>
      <w:pPr>
        <w:spacing w:after="0"/>
        <w:ind w:left="0"/>
        <w:jc w:val="both"/>
      </w:pPr>
      <w:r>
        <w:rPr>
          <w:rFonts w:ascii="Times New Roman"/>
          <w:b w:val="false"/>
          <w:i w:val="false"/>
          <w:color w:val="000000"/>
          <w:sz w:val="28"/>
        </w:rPr>
        <w:t>
      13. Көрсетілетін қызметті берушінің және (немесе) оның лауазымды адамдарының тұрғын үй көмегін тағайындауға қатысты шешімдеріне, әрекеттеріне (әрекетсіздігіне) шағымдану тәртібі ҚР ӘРПК-ның 91-бабына және Қағидалардың 50-тармағына сәйкес жүзеге асырылады.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79" w:id="65"/>
    <w:p>
      <w:pPr>
        <w:spacing w:after="0"/>
        <w:ind w:left="0"/>
        <w:jc w:val="left"/>
      </w:pPr>
      <w:r>
        <w:rPr>
          <w:rFonts w:ascii="Times New Roman"/>
          <w:b/>
          <w:i w:val="false"/>
          <w:color w:val="000000"/>
        </w:rPr>
        <w:t xml:space="preserve"> Күші жойылды деп танылған Солтүстік Қазақстан облысы Шал ақын ауданы мәслихатының кейбір шешімдерінің тізбесі</w:t>
      </w:r>
    </w:p>
    <w:bookmarkEnd w:id="65"/>
    <w:bookmarkStart w:name="z80" w:id="66"/>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2021 жылғы 8 қазандағы № 12/3 "Солтүстік Қазақстан облысы Шал ақын ауданында аз қамтылған отбасыларға (азаматтарға)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24791 болып тіркелген).</w:t>
      </w:r>
    </w:p>
    <w:bookmarkEnd w:id="66"/>
    <w:bookmarkStart w:name="z81" w:id="67"/>
    <w:p>
      <w:pPr>
        <w:spacing w:after="0"/>
        <w:ind w:left="0"/>
        <w:jc w:val="both"/>
      </w:pPr>
      <w:r>
        <w:rPr>
          <w:rFonts w:ascii="Times New Roman"/>
          <w:b w:val="false"/>
          <w:i w:val="false"/>
          <w:color w:val="000000"/>
          <w:sz w:val="28"/>
        </w:rPr>
        <w:t xml:space="preserve">
      2. Солтүстік Қазақстан облысы Шал ақын ауданы мәслихатының 2023 жылғы 5 мамырдағы № 3/2 "Солтүстік Қазақстан облысы Шал ақын ауданы мәслихатының 2021 жылғы 8 қазандағы № 12/3 "Солтүстік Қазақстан облысы Шал ақын ауданында аз қамтылған отбасыларға (азаматтарға) тұрғын үй көмегін көрсетудің мөлшері мен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7495 -15 болып тіркелген).</w:t>
      </w:r>
    </w:p>
    <w:bookmarkEnd w:id="67"/>
    <w:bookmarkStart w:name="z82" w:id="68"/>
    <w:p>
      <w:pPr>
        <w:spacing w:after="0"/>
        <w:ind w:left="0"/>
        <w:jc w:val="both"/>
      </w:pPr>
      <w:r>
        <w:rPr>
          <w:rFonts w:ascii="Times New Roman"/>
          <w:b w:val="false"/>
          <w:i w:val="false"/>
          <w:color w:val="000000"/>
          <w:sz w:val="28"/>
        </w:rPr>
        <w:t xml:space="preserve">
      3. Солтүстік Қазақстан облысы Шал ақын ауданы мәслихатының 2023 жылғы 1 қарашадағы № 9/2 "Солтүстік Қазақстан облысы Шал ақын ауданы мәслихатының 2021 жылғы 8 қазандағы № 12/3 "Солтүстік Қазақстан облысы Шал ақын ауданында тұрғын үй көмегін көрсетудің мөлшері мен тәртібін айқындау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7609 -15 болып тіркелген).</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