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b5c2" w14:textId="e11b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әкімдігінің 2019 жылғы 4 ақпандағы № 13 "Салық салу объектісінің Солтүстік Қазақстан облысы Шал ақын ауданының елді мекендерінде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2024 жылғы 20 маусымдағы № 155 қаулысы. Солтүстік Қазақстан облысының Әділет департаментінде 2024 жылғы 21 маусымда № 7771-15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әкімдігінің 2019 жылғы 4 ақпандағы № 13 "Салық салу объектісінің Солтүстік Қазақстан облысы Шал ақын ауданының елді мекендерінде орналасуын ескеретін аймаққа бөлу коэффициенттерін бекіту туралы" (Нормативтік құқықтық актілерді мемлекеттік тіркеу тізілімінде № 5222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Шал ақын ауданының әкімдігінің экономика және қаржы бөлімі" коммуналдық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ақпандағы №13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Солтүстік Қазақстан облысы Шал ақын ауданының елді мекендерінде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Ақанбарақ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