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0c00" w14:textId="ec20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 әкімдігінің 2016 жылғы 4 ақпандағы № 24 "Солтүстік Қазақстан облысы Шал ақын ауданының аумағында Қазақстан Республикасы Парламенті Мәжілісінің, облыстық және аудандық мәслихаттарына депутаттыққа кандидаттардың сайлаушылармен кездесулер өткізу үшін үй- жайларды ұсыну және үгіттік баспа материалдарын орналастыру үшін орындарды анықтау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әкімдігінің 2024 жылғы 20 маусымдағы № 154 қаулысы. Солтүстік Қазақстан облысының Әділет департаментінде 2024 жылғы 21 маусымда № 7772-15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Шал ақын аудан әкiмдiгi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Шал ақын ауданының аумағында Қазақстан Республикасы Парламенті Мәжілісінің, облыстық және аудандық мәслихаттарына депутаттыққа кандидаттардың сайлаушылармен кездесулер өткізу үшін үй- жайларды ұсыну және үгіттік баспа материалдарын орналастыру үшін орындарды анықтау туралы" Солтүстік Қазақстан облысы Шал ақын аудан әкімдігінің 2016 жылғы 4 ақпандағы № 24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3624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Шал ақын ауданы әкімі аппаратының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 ақын ауданы аумақтық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                                          А. Торсанов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