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63f0" w14:textId="6296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2024 жылғы 6 қарашадағы № 270 қаулысы. Солтүстік Қазақстан облысының Әділет департаментінде 2024 жылғы 8 қарашада № 7822-15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Шал ақын ауданы әкімдігінің күші жойылған кейбір қаулыларының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Шал ақын ауданы әкімдігінің 2007 жылғы 17 шілдедегі № 134 "Қазақстан Республикасының облыстық және аудандық мәслихаттың, Парламент Мәжілісінің депутатына ұсынылған кандидаттарға сайлау алды үгіттік баспа материалдарын орналастыру үшін орын анықтау туралы" қаулысы (Нормативтік құқықтық актілерді мемлекеттік тіркеу тізілімінде № 13-14-48 болып тіркелген).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Шал ақын ауданы әкімдігінің 2006 жылғы 1 тамыздағы № 181 "Шал ақын ауданының Городецк, Ступин және Юбилейный селолық округтерінің зақымдаған алқаптарына карантиндік тәртіп енгізіп карантиндік аумақ орнату туралы" қаулысы (Нормативтік құқықтық актілерді мемлекеттік тіркеу тізілімінде № 13-14-35 болып тіркелген).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Солтүстiк Қазақстан облысы Шал ақын ауданы әкімдігінің 2005 жылғы 12 қыркүйектегі № 298 "Шал ақын ауданында мүгедектерді жұмысқа орналастыру үшін әлеуметтік жұмыс орындарын ашу және қаржыландыру ережесін бекіту туралы" қаулысы (Нормативтік құқықтық актілерді мемлекеттік тіркеу тізілімінде № 13-14-16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