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df117" w14:textId="13df1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әкімдігінің 2007 жылғы 17 шілдедегі № 135 бірлескен қаулысы мен Солтүстік Қазақстан облысы Шал ақын ауданы мәслихатының 2007 жылғы 17 шілдедегі № 46/1 "Партиялық тізім бойынша сайланатын Қазақстан Республикасы Парламенті Мәжілісіне депутаттарды сайлау бойынша саяси партиялармен және облыстық және аудандық мәслихаттар депутаттығына кандидаттардың сайлаушылармен кездесу үшін орын белгілеу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20 қарашадағы № 24/3 бірлескен шешімі және Солтүстік Қазақстан облысы Шал ақын ауданы әкімдігінің 2024 жылғы 20 қарашадағы № 297 қаулысы. Солтүстік Қазақстан облысының Әділет департаментінде 2024 жылғы 22 қарашада № 7826-15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Шал ақын ауданының әкімдігі ҚАУЛЫ ЕТЕДІ және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 әкімдігінің 2007 жылғы 17 шілдедегі № 135 бірлескен қаулысы мен Солтүстік Қазақстан облысы Шал ақын ауданы мәслихатының 2007 жылғы 17 шілдедегі № 46/1 "Партиялық тізім бойынша сайланатын Қазақстан Республикасы Парламенті Мәжілісіне депутаттарды сайлау бойынша саяси партиялармен және облыстық және аудандық мәслихаттар депутаттығына кандидаттардың сайлаушылармен кездесу үшін орын белгілеу туралы" шешімінің (Нормативтік құқықтық актілерді мемлекеттік тіркеу тізілімінде № 13-14-49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бірлескен Солтүстік Қазақстан облысы Шал ақын ауданы әкімдігінің қаулысы және Солтүстік Қазақстан облысы Шал ақын ауданы мәслихатының шешімі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