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1355" w14:textId="f531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Солтүстік Қазақстан облысы Шал ақын ауданында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20 қарашадағы № 24/2 шешімі. Солтүстік Қазақстан облысының Әділет департаментінде 2024 жылғы 22 қарашада № 7827-15 болып тіркелді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Шал ақын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