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ed3d" w14:textId="3aee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22 мамырдағы № 156 "Атырау облысы білім беру ұйымдарының ішкі тәртіптемесінің үлгілік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2024 жылғы 27 маусымдағы № 152 қаулысы. Атырау облысының Әділет департаментінде 2024 жылғы 27 маусымда № 5211-06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2015 жылғы 22 мамырдағы № 156 "Атырау облысы білім беру ұйымдарының ішкі тәртіптемесінің үлгілік қағидаларын бекіту туралы" (Нормативтік құқықтық актілерлді мемелекеттік тіркеу тізілімінде № 3222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