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7286" w14:textId="2b77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әлеуметтік маңызы бар азық-түлік тауарларына бағаларды тұрақтандыру тетіктерін іске асыру қағидаларын бекіту туралы" Атырау облысы әкімдігінің 2019 жылғы 29 қарашадағы № 265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20 қарашадағы № 250 қаулысы. Атырау облысының Әділет департаментінде 2024 жылғы 22 қарашада № 5235-06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әлеуметтік маңызы бар азық-түлік тауарларына бағаларды тұрақтандыру тетіктерін іске асыру қағидаларын бекіту туралы" Атырау облысы әкімдігінің 2019 жылғы 29 қарашадағы № 265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4534 болып тіркелген) келесі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облысында әлеуметтік маңызы бар азық-түлік тауарларына бағаларды тұрақтандыру тетіктерін іске асыру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"44. Қарыз беру үшін кәсіпкерлік субъектісін осы Қағидаларда белгіленген кәсіпкерлік субъектілеріне қойылатын талаптарға (өлшемшарттарға) сәйкестігіне құжаттармен ұсынылған өтінімдерді салыстырмалы талдау нәтижелері бар хаттама негізінде Комиссия айқындайды.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23-1, 23-2, 44-1 тармақтармен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"23-1. Жұмыс органы жергiлiктi атқарушы органның және мамандандырылған ұйымның ресми интернет-ресурсында кәсіпкерлік субъектілерінің конкурсқа қатысуға құжаттары мен өтінімді беруі үшін күнтізбелік 30 (отыз) күнге дейінгі мерзімді көрсете отырып, әлеуметтік маңызы бар азық-түлік тауарларының бағаларын тұрақтандыру мақсатында қарыз алуға арналған конкурсқа қатысу мүмкiндiгi туралы хабарландыруды орналастырады.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Барлық келіп түскен өтінімдері жұмыс органымен комиссияның қарауына жіберіледі.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Жұмыс органы қарау нәтижелері жергілікті атқарушы органның және мамандандырылған ұйымның ресми интернет-ресурсында орналастырады."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