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1a70" w14:textId="04f1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субсидияланатын пестицидтердің, биоагенттердің (энтомофагтардың) тізбесін және пестицидтердің, биоагенттердің (энтомофагтардың) 1 литріне (килограмына, грамына, анасына) арналған субсидиялар нормаларын, сондай-ақ пестицидтерді, биоагенттерді (этномофагтарды) субсидиялауға бюджет қаражатының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2024 жылғы 20 қарашадағы № 248 қаулысы. Атырау облысының Әділет департаментінде 2024 жылғы 22 қарашада № 5236-06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бекітілген Өсімдік шаруашылығы өнімінің шығымдылығы мен сапасын арттыруды субсидиялау қағидаларына сәйкес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субсидияланатын пестицидтердің, биоагенттердің (энтомофагтардың) </w:t>
      </w:r>
      <w:r>
        <w:rPr>
          <w:rFonts w:ascii="Times New Roman"/>
          <w:b w:val="false"/>
          <w:i w:val="false"/>
          <w:color w:val="000000"/>
          <w:sz w:val="28"/>
        </w:rPr>
        <w:t>тізбесін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пестицидтердің, биоагенттердің (энтомофагтардың) 1 литріне (килограмына, грамына, данасына) арналған субсидиялар нормалары;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пестицидтерді, биоагенттерді (этномофагтарды) субсидиялауға бюджет қаражатының көлемі бекітілсін.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қаулысына 1-қосымша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субсидияланатын пестицидтердің, биоагенттердің (энтомофагтардың) тізбесін және пестицидтердің, биоагенттердің (энтомофагтардың) 1 литріне (килограмына, грамына, данасына) арналған субсидиялар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 тобы бойынша белсенді ингредиент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килограмм, грамм, дана)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Пестицидтердің, биоагенттердің (энтомофагтардың) 1 литріне (килограмына, грамына, данасына) субсидия нормасы,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су ерітіндісі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этилгексил эфирі ретінде дихлорфеноксисірке қышқылы, 905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дихлорфеноксисірке қышқылы 2-этилгексил эфирі ретінде, 600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этилгексил эфирі 2,4-Д қышқылдар,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 эфир түріндегі қышқыл, 905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эмульсиялық концентрат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 эфир түріндегі қышқыл,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 эмульсиясы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 эмульсиясы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суспензия эмульсиясы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 эфир түріндегі қышқыл, 500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 эфир түріндегі қышқыл, 850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эмульгирленген концентрат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 эфир түріндегі қышқыл,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суспензия эмульсиясы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этилгексил эфирі 2,4-Д қышқылдар, 564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 эфир түріндегі қышқыл, 950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 концентраты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 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 эмульсиясы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 эфир түріндегі қышқыл, 300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 эмульсиясы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қышқылды эфир, 410 грамм/литр + флорасулам, 5 грамм/литр + флуроксипир 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 (2- этилгексил эфирі),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 эмульсиясы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қышқылды эфир, 440 грамм/литр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қышқылды эфир,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 (2-этилгексил эфирі), 418 грамм/литр+ флорасулама, 12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суспензия эмульсиясы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2 – этилгексил эфир түріндегі қышқыл,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 эмульсиясы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 (2- этилгексил эфирі),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 эмульсиясы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 – этилгексил эфир түріндегі қышқыл, 960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қышқылдар, диметиламин, калий және натрий тұздары түрінде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суда дисперсті түйіршіктер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 ерітіндісі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су ерітіндісі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су ерітіндісі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коллоидты ерітінді концентраты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г/л +фомесафен, 150 г/л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су-гликоль ерітіндісі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суда дисперсті түйіршіктер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суда дисперсті түйіршіктер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 ерітіндісі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 ерітіндісі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су ерітіндісі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 ерітіндісі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су ерітіндісі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су ерітіндісі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 ерітіндісі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 ерітіндісі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 ерітіндісі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 ерітіндісі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су ерітіндісі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 ерітіндісі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 ерітіндісі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су ерітіндісі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 ерітіндісі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 ерітіндісі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су ерітіндісі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су ерітіндісі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 ерітіндісі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 ерітіндісі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 ерітіндісі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су ерітіндісі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 ерітіндісі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су ерітіндісі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МЦПА, 750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 ерітіндісі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 ерітіндісі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су ерітіндісі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(аммоний тұзы), 747 г/кг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суда еритін түйіршіктер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 ерітіндісі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суда дисперсті түйіршіктер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 диметиламин тұзы ретінде, 480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 ерітіндісі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 және калий тұздары түрінде, 540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суда еритін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су ерітіндісі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 ерітіндісі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суда дисперсті түйіршіктер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эмульсиялық концентрат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 натрий тұзы, 700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май эмульсиясының концентраты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грамм/литр + хлорсульфурон қышқылы, 22,2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су ерітіндісі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суда дисперсті түйіршіктер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 дисперсиясы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суда дисперсті түйіршіктер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 ерітіндісі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 ерітіндісі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су-гликоль ерітіндісі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суда еритін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сулы концентрат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суда еритін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хлоримурон-этил, 150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суда дисперсті түйіршіктер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грамм/килограмм + тиенкарбазон-метил, 22,5 грамм/килограмм + мефенпир-диэтил-антидот,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суда дисперсті түйіршіктер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грамм/литр + амидосульфурон, 100 грамм/литр + мефенпир-диэтил-антидот, 250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 дисперсиясы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АМИДА, май дисперсиясы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 ерітіндісі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суда дисперсті түйіршіктер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суда дисперсті түйіршіктер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 дисперсиясы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 дисперсиясы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эмульсиялық концентрат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май эмульсиялық концентраты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грамм/литр+галоксифоп-П-метил, 80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эмульсиялық концентрат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эмульсиялық концентрат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эмульсиялық концентрат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коллоидты ерітінді концентраты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 ерітіндісі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су ерітіндісі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 ерітіндісі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 ерітіндісі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 ерітіндісі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 ерітіндісі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суда дисперсті түйіршіктер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суда дисперсті түйіршіктер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суда дисперсті түйіршіктер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 ерітіндісі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2-этилгексил эфирі ретінде,90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 дисперсиясы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хизалофоп-п-этил, 73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 ерітіндісі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 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суда дисперсті түйіршіктер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суда дисперсті түйіршіктер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 дисперсиясы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коллоидты ерітінді концентраты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суспензия концентраты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 концентраты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грамм/килограмм + трибенурон-метил, 625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суда дисперсті түйіршіктер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суда дисперсті түйіршіктер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грамм/килограмм + трибенурон-метил, 450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суда дисперсті түйіршіктер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грамм/килограмм + трибенурон-метил, 261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суда дисперсті түйіршіктер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суда дисперсті түйіршіктер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суда дисперсті түйіршіктер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суда дисперсті түйіршіктер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суда дисперсті түйіршіктер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суда дисперсті түйіршіктер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суланатын ұнтақ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390 грамм/килограмм + трибенурон-метил,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суда дисперсті түйіршіктер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калий және натрий тұздарының қоспасы түріндегі қышқыл, 300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МПЦА диметиламин тұзы ретінде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эмульсиялық концентрат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 ерітіндісі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 суспензиялы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 концентраты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қышқыл, 300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суда дисперсті түйіршіктер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тефенсульфурон-метил, 60 грамм/килограмм + флорасулам 40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суда дисперсті түйіршіктер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суда дисперсті түйіршіктер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флорасулам 3,6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 дисперсиясы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эмульсиялық концентрат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эмульсиялық концентрат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 дисперсиясы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еритін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 концентраты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 концентраты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 концентраты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 концентраты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суда дисперсті түйіршіктер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суда дисперсті түйіршіктер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суда еритін ұнтақ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ағынды суспензия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суда дисперсті түйіршіктер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суда дисперсті түйіршіктер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суспензия концентраты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 эмульсиясы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суспензия концентраты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суспензия концентраты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суспензия концентраты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 дисперсиясы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2-этилгексил эфир түріндегі қышқыл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суспензия эмульсиясы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суда дисперсті түйіршіктер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суда дисперсті түйіршіктер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суда дисперсті түйіршіктер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суда дисперсті түйіршіктер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суда дисперсті түйіршіктер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суда дисперсті түйіршіктер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суда дисперсті түйіршіктер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суда дисперсті түйіршіктер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суда дисперсті түйіршіктер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суда дисперсті түйіршіктер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суда дисперсті түйіршіктер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суда дисперсті түйіршіктер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суда дисперсті түйіршіктер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суда дисперсті түйіршіктер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суда дисперсті түйіршіктер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суда дисперсті түйіршіктер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суда дисперсті түйіршіктер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суда дисперсті түйіршіктер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құрғақ ағынды суспензия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суда дисперсті түйіршіктер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суда дисперсті түйіршіктер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суда дисперсті түйіршіктер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суда дисперсті түйіршіктер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суда дисперсті түйіршіктер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суда еритін түйіршіктер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суда еритін түйіршіктер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суда еритін түйіршіктер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суда еритін түйіршіктер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суда еритін түйіршіктер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суда еритін түйіршіктер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суда еритін түйіршіктер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7,4 г/л + 2,4-Д қышқылы (2-этилгексил эфирі), 410 г/л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суспензия эмульсиясы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 эмульсиясы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 эмульсиясы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май-су эмульсиясы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май-су эмульсиясы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эмульсиялық концентрат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эмульсиялық концентрат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эмульсиялық концентрат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дихлорфеноксисірке қышқылы, 540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 эмульсиясы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микрокапсулаланған эмульсия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эмульсиялық концентрат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май-су эмульсиясы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май-су эмульсиясы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эмульсиялық концентрат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натрий, 1, 0 грамм/литр + тиенкарбазон - метил, 10 грамм/литр + ципросульфамид (антидот), 15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 дисперсиясы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клоквинтосет-мексил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клодинафоп-пропаргил,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суда дисперсті түйіршіктер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суда дисперсті түйіршіктер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эмульсиялық концентрат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 эмульсиясының концентраты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 эмульсиясының концентраты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май дисперсиясы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суда дисперсті түйіршіктер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эмульсиялық концентрат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май эмульсиялық концентраты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суда дисперсті түйіршіктер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суда дисперсті түйіршіктер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коллоидты ерітінді концентраты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микроэмульсия концентраты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эмульсиялық концентрат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 концентраты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 концентраты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эмульсиялық концентрат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 эмульсиясы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эмульсиялық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эмульсиялық концентрат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 концентраты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 концентраты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 концентраты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 концентраты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 концентраты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 концентраты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суспензия концентраты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грамм/литр + тебуконазола, 140 грамм/литр + эпоксиконазола, 72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 концентраты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эмульсиялық концентрат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эмульсиялық концентрат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хлоранантранилипрол, 100 грамм/литр + 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 концентратының суспензиясы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эмульсиялық концентрат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 концентраты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 концентраты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 концентраты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210 грамм/литр +бета-цифлутрин, 90 грамм/литр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эмульсиялық концентрат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май-су суспензиялы концентраты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300 грамм/литр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 концентраты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 концентраты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 суспензиялы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 концентраты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 концентраты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 концентраты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 концентраты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грамм/литр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эмульсиялық концентрат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 дисперсиясы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 концентраты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 концентраты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эмульсиялық концентрат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грамм/литр + имидаклоприд, 210 грамм/литр + лямбда-цигалотрин, 105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 концентраты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грамм/литр + лямбда-цигалотрин, 106 грамм/литр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 концентраты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ИЗУМИ,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суда дисперсті түйіршіктер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эмульсиялық концентрат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400 грамм/килограмм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суда дисперсті түйіршіктер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 концентраты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эмульсиялық концентрат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эмульсиялық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су эмульсиясы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микрокапсулаланған суспензия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эмульсиялық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суда дисперсті түйіршіктер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100 грамм/литр + лямбда-цигалатрин, 100 грамм/литр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 концентраты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стрептотрицин антибиотиктерінің кешені, БА-120000 ЕА/миллилитр, 32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Десиканттар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су ерітіндісі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су ерітіндісі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 ерітіндісі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 ерітіндісі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қаулысына 2-қосымша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пестицидтерді, биоагенттерді (этномофагтарға) субсидиялауға бюджет қаражатының көлемі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