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7975c" w14:textId="bc797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"Атырау облысында Қазақстан Республикасының азаматтарының жеке меншікте болуы мүмкін жер учаскелерінің шекті (ең жоғары) мөлшерін белгілеу туралы" Атырау облыстық мәслихатының № 368-VI шешіміне және Атырау облысы әкімдігінің 2019 жылғы 18 қазандағы № 232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2024 жылғы 13 желтоқсандағы № 273 бірлескен қаулысы және Атырау облыстық мәслихатының 2024 жылғы 13 желтоқсандағы № 142-VIІІ шешімі. Атырау облысының Әділет департаментінде 2024 жылғы 19 желтоқсанда № 5240-06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Атырау облысының әкімдігі ҚАУЛЫ ЕТЕДІ және Атырау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"Атырау облысында Қазақстан Республикасының азаматтарының жеке меншiкте болуы мүмкiн жер учаскелерiнiң шектi (ең жоғары) мөлшерiн белгілеу туралы" Атырау облыстық мәслихатының 2019 жылғы 18 қазандағы № 368-VI шешімі және Атырау облысы әкімдігінің 2019 жылғы 18 қазандағы № 232 бірлескен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4516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"2) жеке тұрғын үй құрылысы үшiн: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облыстың елді мекендерінде - 0,30 гектар (оның ішінде 0,10 гектар тегін) (Атырау және Құлсары қалалары, сондай-ақ Атырау қаласына қарасты ауылдық округтерді қоспағанда);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 және Құлсары қалаларында - 0,12 гектар (оның ішінде 0,10 гектар тегін);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 қаласының ауылдық округтерінде - 0,15 гектар (оның ішінде 0,10 гектар тегін);".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шешім мен қаулының орындалуын бақылау Атырау облыстық мәслихаты Аграрлық мәселелер, жер пайдалану және кәсіпкерлікті дамыту мәселелері жөніндегі комиссия төрағасы А.Ерекешовқа және Атырау облысы әкімінің орынбасары М.Мурзиевке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шешім мен қаулы олар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Хайруллиев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