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e954" w14:textId="170e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 бойынша ауызсумен жабдықтаудың баламасыз көздері болып табылатын сумен жабдықтаудың ерекше маңызды оқшау жүйелерінің тізбесін бекіту туралы" Атырау облысы әкімдігінің 2021 жылғы 10 желтоқсандағы № 280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2024 жылғы 27 желтоқсандағы № 293 қаулысы. Атырау облысының Әділет департаментінде 2024 жылғы 30 желтоқсанда № 5249-06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 бойынша ауызсумен жабдықтаудың баламасыз көздері болып табылатын сумен жабдықтаудың ерекше маңызды оқшау жүйелерінің тізбесін бекіту туралы" Атырау облысы әкімдігінің 2021 жылғы 10 желтоқсандағы № 280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25817 болып тіркелген)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 бойынша ауызсумен жабдықтаудың баламасыз көздері болып табылатын сумен жабдықтаудың ерекше маңызды оқшау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келесі мазмұндағы 60-3, 60-4, 60-5 жолдармен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"Сарыайшық"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"Ортақшыл"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"Аққайың" оқшау су құбыры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