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6384" w14:textId="4786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арналған Атырау қаласы бойынша шетелдіктер үшін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2024 жылғы 4 наурыздағы № 95 шешімі. Атырау облысының Әділет департаментінде 2024 жылғы 6 наурызда № 5145-06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тіркеудің тізімінде № 33110 болып тіркелді) Атырау қаласының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Туристерді орналастыру орындарындағы шетелдіктер үшін туристік жарнаның мөлшерлемелері 0 (нөл) пайыз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