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48d6" w14:textId="2ad4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2024 жылғы 12 сәуірдегі № 104 шешімі. Атырау облысының Әділет департаментінде 2024 жылғы 15 сәуірде № 5176-06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қаласы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сәуірдегі № 104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 Мәслихатының күші жойылған кейбір шешімдерінің тізбесі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қалалық Мәслихатының 2018 жылғы 5 маусымдағы № 228 "Атырау қаласының ауылдық округтердегі жергілікті қоғамдастық жиналыстарының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4183 болып тіркелген);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Атырау қалалық Мәслихатының 2019 жылғы 26 шілдедегі № 388 "Атырау қалалық мәслихатының 2018 жылғы 5 маусымдағы № 228 "Атырау қаласының ауылдық округтердегі жергілікті қоғамдастық жиналыстарының регламенттерін бекіту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4479 болып тіркелген);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Атырау қалалық Мәслихатының 2021 жылғы 11 қазандағы № 101 "Атырау қалалық Мәслихатының 2018 жылғы 5 маусымдағы № 228 "Атырау қаласының ауылдық округтердегі жергілікті қоғамдастық жиналыстарының регламенттерін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