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ee9e" w14:textId="f5ae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әкімінің 2020 жылғы 25 қарашадағы № 37 "Атырау қаласы аумағында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Атырау қаласы әкімінің 2024 жылғы 9 шілдедегі № 27 шешімі. Атырау облысының Әділет департаментінде 2024 жылғы 12 шілдеде № 5217-06 болып тіркелді</w:t>
      </w:r>
    </w:p>
    <w:p>
      <w:pPr>
        <w:spacing w:after="0"/>
        <w:ind w:left="0"/>
        <w:jc w:val="both"/>
      </w:pPr>
      <w:bookmarkStart w:name="z4" w:id="0"/>
      <w:r>
        <w:rPr>
          <w:rFonts w:ascii="Times New Roman"/>
          <w:b w:val="false"/>
          <w:i w:val="false"/>
          <w:color w:val="000000"/>
          <w:sz w:val="28"/>
        </w:rPr>
        <w:t>
      Атырау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аумағында сайлау учаскелерін құру туралы" Атырау қаласы әкімінің 2020 жылғы 25 қарашадағы № 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4790 болып тіркелген) келесідей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қосымшасындағы:</w:t>
      </w:r>
    </w:p>
    <w:bookmarkEnd w:id="2"/>
    <w:bookmarkStart w:name="z7" w:id="3"/>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4, 6, 7, 14, 15, 20, 27, 30, 32, 55, 58, 62, 72, 86, 87, 94, 97, 99, 103, 104, 107, 108, 109, 110, 111, 113, 115, 124, 126 тармақтары жаңа редакцияда мазмұндалсын;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128, 129, 130, 131, 132, 133, 134 тармақтармен толықтырылсын.</w:t>
      </w:r>
    </w:p>
    <w:bookmarkEnd w:id="4"/>
    <w:bookmarkStart w:name="z9" w:id="5"/>
    <w:p>
      <w:pPr>
        <w:spacing w:after="0"/>
        <w:ind w:left="0"/>
        <w:jc w:val="both"/>
      </w:pPr>
      <w:r>
        <w:rPr>
          <w:rFonts w:ascii="Times New Roman"/>
          <w:b w:val="false"/>
          <w:i w:val="false"/>
          <w:color w:val="000000"/>
          <w:sz w:val="28"/>
        </w:rPr>
        <w:t>
      2. Осы шешімнің орындалуын бақылау "Атырау қаласы әкімі аппараты" мемлекеттік мекемесінің басшысы С. Ембергенге жүктелсін.</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 xml:space="preserve"> Атырау қалалық аумақтық </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w:t>
            </w:r>
            <w:r>
              <w:br/>
            </w:r>
            <w:r>
              <w:rPr>
                <w:rFonts w:ascii="Times New Roman"/>
                <w:b w:val="false"/>
                <w:i w:val="false"/>
                <w:color w:val="000000"/>
                <w:sz w:val="20"/>
              </w:rPr>
              <w:t>2024 жылғы 9 шілдедегі</w:t>
            </w:r>
            <w:r>
              <w:br/>
            </w:r>
            <w:r>
              <w:rPr>
                <w:rFonts w:ascii="Times New Roman"/>
                <w:b w:val="false"/>
                <w:i w:val="false"/>
                <w:color w:val="000000"/>
                <w:sz w:val="20"/>
              </w:rPr>
              <w:t>№ 27 қосымша 1</w:t>
            </w:r>
          </w:p>
        </w:tc>
      </w:tr>
    </w:tbl>
    <w:bookmarkStart w:name="z14" w:id="8"/>
    <w:p>
      <w:pPr>
        <w:spacing w:after="0"/>
        <w:ind w:left="0"/>
        <w:jc w:val="left"/>
      </w:pPr>
      <w:r>
        <w:rPr>
          <w:rFonts w:ascii="Times New Roman"/>
          <w:b/>
          <w:i w:val="false"/>
          <w:color w:val="000000"/>
        </w:rPr>
        <w:t xml:space="preserve"> Атырау қаласы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 Худин көшесі, 6 үй, "Атырау облысы Білім беру басқармасының Әдістемелік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Сұлтан Бейбарыс даңғылы, № 70, 72, 74, 76, 78, 80, 82, 84, 86, 88, 90, 92, 94, 96, 98, 100, 102, 104, 106, 108, 110, 112, 114, 116, 118, 120, 122, 124, 126, 128, 130, 132, 134, 136, 138, 140, 142, 144, 146, 148, 150, 152, 154, 156, 158, 160, 162 үйлер;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Н.Өтегенов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Мырзағали Қазырет көшесі, № 52, 54, 56, 58, 60, 62, 64, 66, 68, 70, 72, 74, 76, 78, 80, 82, 83, 84, 85, 86, 87, 88, 89, 90, 91, 92, 93, 94, 95, 96, 97, 98, 99, 100, 101, 102, 103, 104, 105, 107, 109, 111, 113, 115, 117, 119, 121, 123, 125, 127, 129, 131, 133, 135, 137, 139, 141, 143, 145, 147, 149, 151, 153, 155, 157, 159, 161, 163, 165, 167, 169, 171, 171б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Т.Айбергенов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А.Затаевич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Қазанғап өткелі,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Ағатай батыр өткелі,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Д.Нұрпейісова өткелі,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Тастақ өткелі,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Қ.Қайсенов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Ж.Елеуісов көшесі, № 24, 26, 28, 30, 31, 32, 33, 34, 35, 36, 37, 38, 39, 40, 41, 42, 43, 44, 45, 46, 47, 48, 49, 50, 51, 52, 53, 54, 55, 56, 57, 58, 59, 60, 61, 62, 63, 64, 65, 66, 67, 68, 69, 70, 71, 72, 73, 74, 75, 76, 77, 78, 79, 80, 81, 82, 83, 84, 85, 86, 87, 88, 89, 90, 91, 92, 93, 94, 95, 96, 97, 98, 99, 100, 101, 102, 103, 104, 105, 107, 109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77, 79, 81, 83, 85, 87, 89, 91, 93, 95, 97, 99, 101, 103, 105, 107, 109, 111, 113, 115, 117, 119, 121, 123, 125, 127, 129, 131, 133, 135, 137, 139, 141, 143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33, 34, 35, 36, 37, 38, 39, 40, 41, 42, 43, 44, 45, 46, 47, 48, 49, 50, 51, 52, 53, 54, 55, 56, 57, 58, 59, 60,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Ы.Алтынсарин көшесі, №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22, 24, 25, 26, 27, 28, 29, 30, 31, 32, 33, 34, 35, 37, 39,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Т.Бигельдинов көшесі, № 1, 3, 5а, 5/3, 7, 24, 26, 28, 33б, 34, 36, 37, 38, 39, 42, 44, 46, 48, 50, 52, 54, 56, 58, 60, 62, 64, 68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58в, 59, 60, 61, 62, 63, 64, 65, 66, 67, 68, 69, 70, 71, 72, 73, 74, 75, 76, 77,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21, 23, 25, 27, 29, 31, 33, 35, 37, 39, 41, 43 үйлер;</w:t>
            </w:r>
          </w:p>
          <w:p>
            <w:pPr>
              <w:spacing w:after="20"/>
              <w:ind w:left="20"/>
              <w:jc w:val="both"/>
            </w:pPr>
            <w:r>
              <w:rPr>
                <w:rFonts w:ascii="Times New Roman"/>
                <w:b w:val="false"/>
                <w:i w:val="false"/>
                <w:color w:val="000000"/>
                <w:sz w:val="20"/>
              </w:rPr>
              <w:t>
М.Тоқатов көшесі, № 2а, 52, 54а, 54б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Х.Досмұхамедов көшесі, құрылыс 4, "ҚазТрансГаз Аймақ" акионерлік қоғамы Атырау өндірістік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Ә.Сәрсенбаев көшесі, № 40, 42, 44, 46, 48, 50, 51, 52, 53, 54, 55, 57, 58, 59, 61, 65, 67, 69, 71 үйлер;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1, 2, 3, 5, 7, 15, 19, 20, 23, 25, 27, 28, 28а, 29, 30, 30а, 31, 32, 33, 33/1, 33/5, 34, 35, 37, 38, 38а, 39, 40, 40а, 42,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77, 79, 83, 85, 87, 88, 89, 90, 93, 94, 95, 96, 97, 98, 99, 101, 102, 103, 105, 108, 109, 110, 111, 112, 113, 114, 115, 116, 117, 118, 119, 120, 122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130, 132, 134, 138, 140, 146, 148, 150, 152, 154, 155, 156, 157, 158, 159, 160, 161, 162, 163, 166, 167, 168, 169, 170, 171, 172, 174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19а, 19б, 23, 27, 29, 30, 31, 32, 34,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81, 83, 90, 91, 92, 93, 94, 95, 96, 98, 100, 101, 102, 103, 104, 105, 106, 106а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Ж.Елеуісов көшесі, № 1, 2, 3, 4, 5, 6, 7, 8, 10, 12, 13, 14а, 15, 16, 18, 19, 20, 21, 22,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126, 128, 130, 132, 134, 136, 142, 144, 145, 147, 148, 149, 151, 152, 153, 154, 155, 156, 157, 158, 159, 160, 161, 162, 163, 164, 165, 166, 167, 168, 169, 171, 177, 179, 181, 183, 185, 187, 191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І.Жансүгіров көшесі, № 6, 10, 11, 12, 13, 15, 17, 19,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14,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Мырзағали Қазырет көшесі, № 1, 2, 3, 4, 5, 8, 9, 10, 11, 12, 14, 15, 16, 17, 18, 19, 20, 21, 22, 23, 25, 26, 28, 30, 32, 33, 34, 36, 41, 44, 45, 46, 47, 48, 49, 50, 51, 53, 55, 57, 59, 61а, 61б, 63, 65, 67, 69,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М.Исенов көшесі, № 28, 30, 32, 34, 36, 37, 38, 39, 41, 45, 46а, 47, 51, 53,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С.Балғымбаев көшесі, № 24а, 28а, 30, 35, 36, 37, 39, 43, 44, 46, 49, 55, 56, 57,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4, 6, 8, 9, 10, 12, 18, 20, 24, 26, 32а, 34, 38/1, 46, 48, 50, 54, 56, 58, 58б, 60, 60а, 62, 173, 197, 205, 207, 211а, 213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Т.Шевченко көшесі, № 15,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6, 7, 8, 9, 11, 12, 13, 14, 15, 16, 17, 18, 19, 20, 20а, 22, 23, 29, 31, 39, 43, 45, 47, 49, 51, 53, 57, 57а, 61, 63, 65, 67, 69, 71, 73, 75 үйлер;</w:t>
            </w:r>
          </w:p>
          <w:p>
            <w:pPr>
              <w:spacing w:after="20"/>
              <w:ind w:left="20"/>
              <w:jc w:val="both"/>
            </w:pPr>
            <w:r>
              <w:rPr>
                <w:rFonts w:ascii="Times New Roman"/>
                <w:b w:val="false"/>
                <w:i w:val="false"/>
                <w:color w:val="000000"/>
                <w:sz w:val="20"/>
              </w:rPr>
              <w:t>
Ю.Гагарин көшесі, № 10, 11, 12, 13, 14, 15, 16, 17, 18, 19,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Әлия Молдағұлова көшесі, құрылыс 193, "BINOM ATYRAU"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Ә.Дәулетов көшесі, № 2, 4, 6 үйлер;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175а, 177а, 179, 181, 183, 185, 187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33, 35, 39, 40, 42, 44, 46, 50, 52, 54, 56, 58, 60,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І.Жансүгіров көшесі, № 18, 20, 22, 24, 26, 30, 32, 34, 35, 36, 38, 39, 42, 44, 46, 47, 48, 51,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48,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Жалғас Назарұлы өткелі, № 1, 1а, 2/1, 2/2, 3, 4, 6, 7, 7/1, 7/2,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26, 28, 30, 34, 36, 44, 46, 50, 54, 56 үйлер;</w:t>
            </w:r>
          </w:p>
          <w:p>
            <w:pPr>
              <w:spacing w:after="20"/>
              <w:ind w:left="20"/>
              <w:jc w:val="both"/>
            </w:pPr>
            <w:r>
              <w:rPr>
                <w:rFonts w:ascii="Times New Roman"/>
                <w:b w:val="false"/>
                <w:i w:val="false"/>
                <w:color w:val="000000"/>
                <w:sz w:val="20"/>
              </w:rPr>
              <w:t>
Ю.Гагарин көшесі, № 27, 29, 35, 37, 39, 41, 43, 45, 47, 49, 51, 57, 59, 61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41, "Атырау облысы Білім беру басқармасының Атырау қаласы білім бөлімінің "№3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2"/>
          <w:p>
            <w:pPr>
              <w:spacing w:after="20"/>
              <w:ind w:left="20"/>
              <w:jc w:val="both"/>
            </w:pPr>
            <w:r>
              <w:rPr>
                <w:rFonts w:ascii="Times New Roman"/>
                <w:b w:val="false"/>
                <w:i w:val="false"/>
                <w:color w:val="000000"/>
                <w:sz w:val="20"/>
              </w:rPr>
              <w:t>
"Авангард-3" шағын ауданы, № 39, 39а, 39б, 39в, 40, 41, 42, 43, 49, 75, 76 үйлер;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У.Трумов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 20,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"Ақшағала"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Телецентр аумағы;</w:t>
            </w:r>
          </w:p>
          <w:p>
            <w:pPr>
              <w:spacing w:after="20"/>
              <w:ind w:left="20"/>
              <w:jc w:val="both"/>
            </w:pPr>
            <w:r>
              <w:rPr>
                <w:rFonts w:ascii="Times New Roman"/>
                <w:b w:val="false"/>
                <w:i w:val="false"/>
                <w:color w:val="000000"/>
                <w:sz w:val="20"/>
              </w:rPr>
              <w:t>
Жеңіс паркі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28, "Атырау облысы Білім беру басқармасының №3 "Білім-инновация" лицей 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3"/>
          <w:p>
            <w:pPr>
              <w:spacing w:after="20"/>
              <w:ind w:left="20"/>
              <w:jc w:val="both"/>
            </w:pPr>
            <w:r>
              <w:rPr>
                <w:rFonts w:ascii="Times New Roman"/>
                <w:b w:val="false"/>
                <w:i w:val="false"/>
                <w:color w:val="000000"/>
                <w:sz w:val="20"/>
              </w:rPr>
              <w:t>
"Авангард-3" шағын ауданы, № 1, 3, 5, 6, 7а, 11, 13, 15, 17, 19, 19а, 21, 23, 24, 35, 36, 37, 38, 44, 45, 46, 47, 48, 74 үйлер;</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Г.Карелин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М.Қалимов көшесі, № 1, 2, 3, 4, 5, 6, 7, 8, 9, 10, 11, 12, 13, 14, 15, 16, 17, 18, 19, 20, 21, 22, 23, 24, 25, 26, 27, 28, 29, 30, 31, 32, 33, 34, 35, 36, 37, 38, 39, 40, 41, 42, 43, 44, 45, 46, 47, 48, 49, 50, 51, 52, 53, 54, 55, 56, 57, 58, 59, 60, 61, 62, 63, 64, 65, 66, 67, 68, 69, 70, 71, 72, 73, 74, 75, 76, 77, 78, 79, 80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Дүйіш Есқалиев көшесі, құрылыс 29, "Атырау облысы Білім беру басқармасының Атырау қаласы білім бөлімінің "Жалпы білім беретін Еркінқала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4"/>
          <w:p>
            <w:pPr>
              <w:spacing w:after="20"/>
              <w:ind w:left="20"/>
              <w:jc w:val="both"/>
            </w:pPr>
            <w:r>
              <w:rPr>
                <w:rFonts w:ascii="Times New Roman"/>
                <w:b w:val="false"/>
                <w:i w:val="false"/>
                <w:color w:val="000000"/>
                <w:sz w:val="20"/>
              </w:rPr>
              <w:t>
Еркінқала ауылдық округі, Еркінқала ауылы: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Тәуелсіздіктің 10 жылдығы көшесі, № 1, 3, 4, 5, 7, 8, 9, 9а, 10, 11, 12, 13, 13а, 14, 15, 17, 18, 19, 20, 21, 22, 23, 24, 25, 26, 27, 28, 29, 30, 32, 33, 33а, 35, 36, 37, 37а, 38, 39, 40, 42, 44, 46,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 Жайық көшесі, № 2, 3, 3а, 4, 4а, 5, 6, 6а, 7, 8, 10, 12, 14, 16, 18, 19,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Ақжелкен көшесі, № 1, 1а, 2, 3, 4, 5, 6, 7, 8, 9, 10, 10а, 11, 12, 13, 14, 15, 16, 17, 18, 19,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Ә.Әленов көшесі, № 1, 1а, 2, 2б, 3, 4, 5, 6, 7, 8, 9, 9а, 10, 10а, 11, 11б, 12, 12в, 13, 13а, 14, 15, 16, 17, 18, 19, 20, 21, 22, 23, 24, 24а, 25, 26, 27, 29, 30, 31, 32, 34, 35, 37,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Атамұра көшесі, № 2, 4, 8, 12, 14, 16, 18, 20, 25, 26, 26а, 27, 29б, 30, 31, 32, 34, 35, 37, 39, 41, 41а, 42, 43, 44, 45, 46, 48, 49, 50, 51, 52, 53, 54, 55, 56, 57, 59, 60, 61, 62, 63, 63а, 64, 66, 67, 66а, 68, 69, 70, 72, 73, 74, 78, 80, 83, 84, 85, 86, 87, 88, 89, 90, 91, 92, 93, 97, 99,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Еркінқала-Атырау тас жолы, № 2б, 84/1, 86/1, 88, 88/1, 90, 94, 96, 98,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Б.Жексемалиев көшесі, № 1, 2, 3, 4, 5, 5а, 6, 7, 8, 9, 10, 11, 12, 13, 14, 15, 17, 18, 19, 20, 20б,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Балықшылар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Б.Өтеев көшесі, № 1, 2, 3, 5, 6, 7, 8, 9, 10, 11, 12, 13, 14, 15, 16,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Бөлекқайыр көшесі, № 1, 2, 3, 5, 6, 7, 8, 9, 10, 11, 12, 13,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Д.Есқалиев көшесі, № 1, 2, 3, 4, 5, 6, 7, 8, 9, 10, 11, 12, 13, 14, 15, 16, 17, 17а, 18, 19, 20, 21, 22, 23, 24, 25, 26, 27, 28, 30, 31, 31/1, 31/2, 31/3, 31/5а, 32, 33, 33/2, 34, 35, 36, 37, 38, 38а, 39, 40, 41, 42, 43, 45, 46, 47, 47а, 49, 51, 52а, 53, 55, 57, 59, 63, 65, 67, 69, 71,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1, 2, 3, 4, 5, 6, 7, 8, 9, 10, 10а, 11, 12, 12а, 12б, 12в, 12г, 13, 14, 14а, 14б, 15, 15а, 16, 17, 17а, 19, 19а, 21, 21а, 23, 26, 26а, 27, 28, 29, 30, 32,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 1, 2а, 2б, 3, 4, 4а, 5, 6, 7, 8, 9, 10, 11, 12, 13, 14, 15, 15б,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Қ.Көшербаев көшесі, № 1, 1а, 1б, 2, 3, 4, 5, 5а, 6, 7, 8, 9, 10, 11, 12, 13, 14, 15, 16, 17, 18, 19, 20, 21, 22, 23, 24, 25, 27, 29, 31, 33, 35, 37 ,37а, 39, 41, 43, 43а, 45,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 теңізші көшесі, № 1, 2, 3, 4, 5, 6, 7, 8, 9, 9в, 10, 12, 13, 14, 15, 16, 17, 18, 19, 20, 21, 22, 23, 24, 25, 26, 27, 28, 30, 31, 31а, 37, 39, 41, 43, 45, 47, 49, 51, 53, 55, 57а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С.Айтмағамбетов көшесі, № 1, 2, 2а, 3, 4, 5, 5а, 6, 7, 8, 8а, 8б, 8в, 8г, 8д, 10, 10а, 10б, 11, 12, 12а, 13, 14, 14а, 15, 15а, 15б, 16, 17, 18, 19, 20, 21, 22, 23, 24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С.Оразалин көшесі, № 1, 2, 2а, 2б,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С.Төлепов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Т.Асанов көшесі, № 1, 2, 3, 4, 5, 6, 7, 8, 9, 10, 11, 12, 13, 14, 15, 16, 17, 18, 19, 20, 21, 21а, 22, 23, 24, 25, 26, 27, 28, 29, 30, 31, 32, 33, 35, 36, 37, 39, 40, 41, 42, 43, 44, 45, 46, 47, 48, 50, 51, 52, 53, 54, 55, 56, 57, 58, 59, 60, 61, 62, 63, 65, 66 ,67, 68, 69, 70, 71, 72, 73, 74, 75, 76, 77, 78, 80, 82, 84, 86,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Ш.Аманов көшесі, № 1, 2, 3, 4, 5, 6, 7, 8,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Ш.Түсіпқалиев көшесі, № 1, 3, 4, 5, 6, 7, 8, 9, 12, 15, 16, 17, 18, 19, 20, 21, 22, 23, 24, 25, 26, 27, 28, 29, 30, 32, 33, 34, 36, 37, 38, 39, 40, 41, 42, 43, 44, 45, 46, 47, 48, 49, 50, 51, 52, 53, 54, 55, 56, 57, 58, 59, 60, 61, 62, 63, 64, 65, 66, 67, 68, 69, 70, 71, 72, 73, 74, 75, 76в, 77, 79, 80, 81, 81а, 83, 83а ,84, 85, 85а, 86, 87, 89, 91,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Ж.Дәулетов көшесі, № 1, 1б, 1в, 2, 2а, 2б, 2в, 2ғ, 3, 4, 5, 6, 7, 7а, 9, 10, 11, 12, 13, 14, 15, 16, 17, 18, 19, 20, 21, 22, 42а, 44, 46, 63,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Ғ.Шапауов көшесі, № 1а, 1б, 1г, 1д, 1е, 2, 3, 5, 7, 9, 11, 13, 15, 17, 18, 19, 20, 21, 22, 23, 24, 26, 28, 30, 32, 34, 36, 38,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 № 5,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11, 13, 15, 17, 19, 21, 23,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 № 1, 4 үйлер;</w:t>
            </w:r>
          </w:p>
          <w:p>
            <w:pPr>
              <w:spacing w:after="20"/>
              <w:ind w:left="20"/>
              <w:jc w:val="both"/>
            </w:pPr>
            <w:r>
              <w:rPr>
                <w:rFonts w:ascii="Times New Roman"/>
                <w:b w:val="false"/>
                <w:i w:val="false"/>
                <w:color w:val="000000"/>
                <w:sz w:val="20"/>
              </w:rPr>
              <w:t>
№4 өткел, № 1, 2, 4, 6, 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құрылыс 16, Атырау облысы Білім беру басқармасының Атырау қаласы білім бөлімінің "Жалпы білім беретін М.Өтемісов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5"/>
          <w:p>
            <w:pPr>
              <w:spacing w:after="20"/>
              <w:ind w:left="20"/>
              <w:jc w:val="both"/>
            </w:pPr>
            <w:r>
              <w:rPr>
                <w:rFonts w:ascii="Times New Roman"/>
                <w:b w:val="false"/>
                <w:i w:val="false"/>
                <w:color w:val="000000"/>
                <w:sz w:val="20"/>
              </w:rPr>
              <w:t>
Еркінқала ауылдық округі, Ракуша ауылы: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А.Нұғманов көшесі, № 1, 2, 3, 4, 5, 6, 7, 7а, 8, 9, 10, 11, 12, 13, 14, 15, 15а, 16, 17, 18, 18а, 19, 20, 21, 22, 23, 24, 25, 26, 27, 28, 29, 30, 30а, 32, 32а, 33, 33а, 34, 34а, 35, 36, 37, 38, 38а, 39, 41, 42, 42б, 43, 44, 45, 46, 47, 48, 50, 52, 97б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Ә.Жақсыбаев көшесі, № 2, 4, 6, 6а, 8, 8а, 10, 10а, 12, 12б, 16, 18, 20, 22, 24, 24а, 26, 28, 28б, 32, 33, 34, 36, 38а, 39, 40, 42, 44, 44а, 46, 48, 50, 52, 54, 56, 58, 60, 60а, 62, 64, 64а, 66, 68, 70, 72, 74, 76, 78, 80, 80а, 82, 82а, 83, 83а, 88,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көшесі, № 1, 2а, 3, 4, 5, 6, 6а, 7, 8, 9, 10, 11, 12, 13, 14, 16, 16в, 17, 18, 19, 20, 21, 22, 23, 23а, 24, 25, 26, 28, 29, 32, 33, 34, 36, 38, 58, 84, 85, 87, 88, 89, 90, 92,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М.Сақпаров көшесі, № 1, 1а, 2, 3, 4, 5, 6, 7, 9, 13а, 14, 15, 16, 17, 18, 19, 20, 22, 24, 25, 27, 31, 33, 33а, 35, 37, 39, 40а, 41, 43, 45, 47, 49, 53а, 55, 57, 59, 61,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С.Хасанов көшесі,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Т.Боқашев көшесі, № 1, 1а, 1б, 2, 3, 3а, 4, 4а, 5, 5а, 6, 6а, 7, 8, 9, 10, 11, 12, 13, 14, 15, 16, 17, 18, 19, 20, 21, 22, 23, 24, 25, 26, 27, 28, 29, 30, 31, 32, 33, 34, 35, 36, 37, 38, 39, 39а, 40, 41, 42, 43, 44, 45, 46, 48, 49, 50, 52, 54, 56, 58, 60, 62, 64, 66, 68, 70, 72, 74, 76, 78, 80, 80а, 82, 84, 84а, 86, 86а, 88, 90, 92а, 94, 96, 96а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Ынтымақ көшесі, № 1, 2, 2а, 3, 3а, 4, 5, 6, 7, 8, 9,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 ауылдық округі, Балауса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Ә.Ермеков көшесі, № 13, 17, 19, 20, 21, 22, 23, 24, 25, 26, 27, 28, 29, 30, 31, 32, 33, 34, 35, 36, 36/1, 36/2, 36/4, 36/5, 36/6, 37, 38, 39, 39а, 40, 42, 43, 44, 45, 46, 47, 48, 49, 50,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Е.Рахметқалиев көшесі, № 39/1, 39/2, 39/3, 39/4, 39/5, 39/6, 39/7, 39/8, 39/9, 39/10, 39/11, 39/12, 39/13, 39/14, 39/15, 39/16,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Қ.Тілеумашев көшесі, № 25а, 25б, 27а, 29, 31, 32, 33, 34, 35, 36, 37, 38, 39, 40, 41, 42,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Қ.Мұсағалиев көшесі, № 20, 51,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2а, 5, 7, 9, 11, 13, 15, 17, 19, 21, 21/2, 21/4, 21/6, 21/7, 25, 27, 29, 31, 33, 37,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Р.Хасанов көшесі, № 1, 5, 7, 9, 11, 13, 15, 17, 19, 23, 25, 27, 29, 39, 41, 43, 47, 49, 51, 53, 57, 61, 62, 63, 64, 65, 66, 67, 68, 69, 71, 73, 75, 77, 79, 81а, 141а, 143а, 145а, 147а, 149а, 151а, 172а, 174а, 176а, 178а, 182а, 184а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Х.Сейітов көшесі, №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Т.Буданов көшесі,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2, 4, 6, 8, 10, 12, 14, 18, 19а, 20, 22, 23, 25, 26, 28, 30, 32, 34, 34а, 36, 38, 40, 42, 44, 46, 48, 49, 49а, 50, 52, 54, 56, 57, 58, 59, 60, 61, 62, 63, 64, 65, 66, 67, 68, 69, 70, 71, 72, 73, 74, 76, 78, 80, 89, 94а, 94в, 154а, 164а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20, 22, 24, 26, 28, 30, 32, 34,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16, 16а,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М.Өзтүрік көшесі, № 17, 17б, 19, 21, 23, 25, 26б, 27, 28, 29, 30, 32, 33, 34, 35, 38, 40, 42, 44, 46, 46а,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37, 39, 43, 45, 47, 48, 50, 52,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1а, 1б, 7, 7а, 9, 11, 19, 21, 23а, 29, 31, 33, 39 үйлер;</w:t>
            </w:r>
          </w:p>
          <w:p>
            <w:pPr>
              <w:spacing w:after="20"/>
              <w:ind w:left="20"/>
              <w:jc w:val="both"/>
            </w:pPr>
            <w:r>
              <w:rPr>
                <w:rFonts w:ascii="Times New Roman"/>
                <w:b w:val="false"/>
                <w:i w:val="false"/>
                <w:color w:val="000000"/>
                <w:sz w:val="20"/>
              </w:rPr>
              <w:t>
№24 көше, № 31, 33, 35, 37, 38, 40, 41, 44,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6"/>
          <w:p>
            <w:pPr>
              <w:spacing w:after="20"/>
              <w:ind w:left="20"/>
              <w:jc w:val="both"/>
            </w:pPr>
            <w:r>
              <w:rPr>
                <w:rFonts w:ascii="Times New Roman"/>
                <w:b w:val="false"/>
                <w:i w:val="false"/>
                <w:color w:val="000000"/>
                <w:sz w:val="20"/>
              </w:rPr>
              <w:t>
Ғ.Әбдірахманов көшесі, № 9, 11, 13, 15, 17, 19, 21, 23, 25, 27, 29, 31, 33, 35, 37, 39, 41, 43, 45, 47, 49, 51, 53, 55, 57, 59, 61, 61б үйлер;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Тәттімбет Күйші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М.Фрунзе көшесі, № 9, 11, 13, 15, 17, 18, 19, 20, 21, 22, 23, 24, 25, 26, 27, 28, 29, 30, 31, 32, 34, 36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22, 24, 26, 28, 30, 32, 34, 36, 38, 40, 42, 44, 46,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Түркеш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27, 29, 31, 33, 35, 72, 74, 76, 78, 80, 82, 84, 86, 88, 90, 92, 94, 96, 98, 100, 102, 104,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Е.Брусиловский көшесі, № 1, 2, 3, 4, 5, 6, 7, 8, 9, 10, 11, 12, 13, 14, 15, 16, 17, 18, 19, 20, 21, 22, 22а,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42, 44, 46, 48, 50, 51, 52, 53, 54, 55, 56, 57, 58, 59, 60, 61, 62, 63, 63а, 64, 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Оқжетпес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21, 23, 25, 27, 29, 31, 33, 35, 37, 38, 39, 40, 41, 42, 43, 45, 47, 49, 51, 53, 55, 57, 59, 61,63, 65, 67, 69, 71, 73, 75, 77, 79, 81, 83, 85, 87, 89, 91, 93, 95, 97, 99, 101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54/1, 56, 58, 60, 61, 62, 63, 64, 64/1, 64/2, 65, 67, 69, 71, 73, 75, 77, 79,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34, 36, 38, 40, 42, 44, 46, 48,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42, 44, 46, 48, 50, 52, 54, 56, 58, 60, 62,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78, 79, 80, 81, 82, 83, 84, 85, 86, 87, 88, 89, 90, 91, 92, 93, 94, 95, 96, 97, 98, 99, 100, 101, 102, 103, 104, 105, 106, 107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5, 6, 7, 8, 9, 10, 11, 11а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М.Шолохов көшесі, № 13, 15, 17, 18, 19, 20, 21, 22, 23, 24, 25, 26, 27, 28, 29, 30, 31, 32, 33, 34, 35, 36, 37, 38, 39, 40, 41, 42, 43, 44 үйлер;</w:t>
            </w:r>
          </w:p>
          <w:p>
            <w:pPr>
              <w:spacing w:after="20"/>
              <w:ind w:left="20"/>
              <w:jc w:val="both"/>
            </w:pPr>
            <w:r>
              <w:rPr>
                <w:rFonts w:ascii="Times New Roman"/>
                <w:b w:val="false"/>
                <w:i w:val="false"/>
                <w:color w:val="000000"/>
                <w:sz w:val="20"/>
              </w:rPr>
              <w:t>
И.Панфилов көшесі, № 30, 32, 34, 35, 36, 37, 38, 39, 40, 41, 42, 43, 44, 45, 46, 47, 48, 49, 51, 53, 55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Қажығали Мәмекұлы көшесі, құрылыс 167, "Атырау облысы Білім беру басқармасының Қалалық білім бөлімінің "Жалпы білім беретін №1 Мағжан Жұмабаев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7"/>
          <w:p>
            <w:pPr>
              <w:spacing w:after="20"/>
              <w:ind w:left="20"/>
              <w:jc w:val="both"/>
            </w:pPr>
            <w:r>
              <w:rPr>
                <w:rFonts w:ascii="Times New Roman"/>
                <w:b w:val="false"/>
                <w:i w:val="false"/>
                <w:color w:val="000000"/>
                <w:sz w:val="20"/>
              </w:rPr>
              <w:t>
Тайқазан көшесі, № 1а/1, 1/1, 1/2, 1/4, 1/6, 2, 2а, 2б, 2г үйлер;</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шағын ауданы, №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6, 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2б/5, 2е, 2ж, 2з, 2и, 5, 5а, 5б, 6а, 11а, 11б,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Ш.Уәлиханов көшесі, № 5/1, 5/2, 6а, 9а, 9а/1, 9а/2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2в/1, 83а, 87б, 112, 114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1/1, 2, 4, 6, 8, 8б, 8в, 10 үйлер;</w:t>
            </w:r>
          </w:p>
          <w:p>
            <w:pPr>
              <w:spacing w:after="20"/>
              <w:ind w:left="20"/>
              <w:jc w:val="both"/>
            </w:pPr>
            <w:r>
              <w:rPr>
                <w:rFonts w:ascii="Times New Roman"/>
                <w:b w:val="false"/>
                <w:i w:val="false"/>
                <w:color w:val="000000"/>
                <w:sz w:val="20"/>
              </w:rPr>
              <w:t>
Қ.Смағұлов көшесі, №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Қаршымбай Ахмедияров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8"/>
          <w:p>
            <w:pPr>
              <w:spacing w:after="20"/>
              <w:ind w:left="20"/>
              <w:jc w:val="both"/>
            </w:pPr>
            <w:r>
              <w:rPr>
                <w:rFonts w:ascii="Times New Roman"/>
                <w:b w:val="false"/>
                <w:i w:val="false"/>
                <w:color w:val="000000"/>
                <w:sz w:val="20"/>
              </w:rPr>
              <w:t>
"Балықшы" шағын ауданы: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Ақбұлақ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Х.Ғабдолова көшесі, № 7, 7а,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Тоныкөк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Сығанақ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Т.Қалмұханов көшесі, №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А.Таңқыбаев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15, 15а, 17, 17а, 40а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 орда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С.Есова өтпе жолы, №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Ж.Сарбөпеев көшесі, № 5, 6, 7, 8, 9, 10, 11, 12, 13, 14, 15, 16, 17, 18, 19, 20, 21, 22, 23, 24, 25, 26, 27, 28, 29, 30, 31, 32, 33, 34, 35, 36, 37, 38, 39, 40, 41, 42, 43, 44, 45, 46, 47, 48, 49, 50, 51, 52, 53, 54, 55, 56, 57, 58, 59, 60, 61, 62, 63, 64, 65, 66, 67, 68, 69, 70, 71, 72, 73, 74, 75,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Д.Нұрпейісова көшесі, № 7, 8, 9, 10, 11, 12, 13, 14, 15, 16, 17, 18, 19, 20, 21, 22, 23, 24 үйлер;</w:t>
            </w:r>
          </w:p>
          <w:p>
            <w:pPr>
              <w:spacing w:after="20"/>
              <w:ind w:left="20"/>
              <w:jc w:val="both"/>
            </w:pPr>
            <w:r>
              <w:rPr>
                <w:rFonts w:ascii="Times New Roman"/>
                <w:b w:val="false"/>
                <w:i w:val="false"/>
                <w:color w:val="000000"/>
                <w:sz w:val="20"/>
              </w:rPr>
              <w:t>
Ж.Сарбөпеев өткелі, № 10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9"/>
          <w:p>
            <w:pPr>
              <w:spacing w:after="20"/>
              <w:ind w:left="20"/>
              <w:jc w:val="both"/>
            </w:pPr>
            <w:r>
              <w:rPr>
                <w:rFonts w:ascii="Times New Roman"/>
                <w:b w:val="false"/>
                <w:i w:val="false"/>
                <w:color w:val="000000"/>
                <w:sz w:val="20"/>
              </w:rPr>
              <w:t>
"Көкарна" шағын ауданы: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Ғ.Нұрмашев көшесі, № 1, 1а, 2, 3, 4, 5, 6, 6а, 7, 8, 8а, 8б, 9, 10, 11, 11а, 12, 12а, 13, 14, 14а, 16а, 18, 18а, 20а, 21, 22, 23, 23а, 23б, 23в, 23г, 24, 25, 25а, 26, 26а, 27, 28, 29, 30, 30а, 30б, 31, 33, 34, 35а, 36, 37, 39, 40, 41, 44, 46,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Ж.Шақкөзов көшесі, № 7, 9, 11, 13, 15, 17,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Ж.Ақбердиев көшесі, № 1, 1а, 2, 3, 3а, 4, 5, 6, 7, 8, 9, 10, 11, 12, 13, 14, 17, 18, 19, 20, 21, 22, 23, 24, 25, 27, 28, 29, 30, 31, 32, 33, 34, 35, 35а, 39, 37, 38, 38а, 39, 39а, 42, 43, 44, 45, 46, 47, 48, 49, 50, 51, 52, 53, 54, 56, 57, 58, 59, 60, 62, 63, 65, 66, 67, 69, 71,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Көкарна көшесі, № 71а, 72, 72а, 75, 75а, 75б, 76, 77, 78, 80, 81, 82, 83, 84, 85, 86, 87, 88, 90, 92, 93, 94, 95, 96, 96а, 97, 98, 98а, 99, 99а, 100а, 101, 102, 103, 104, 105, 105б, 106, 107б, 108, 108б, 108г, 110, 111, 112, 118, 119, 120, 120б, 121, 122, 122а, 122в, 124, 140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Қ.Ғабдоллаұлы көшесі, № 1, 1а, 2, 2а, 3, 3а, 4, 6, 8, 10, 11, 12, 14, 17, 18, 19, 20, 21, 22, 23, 24, 25, 26, 27, 28, 29, 30, 31, 32, 33, 34, 35, 36, 37, 37а, 38,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Орақты батыр көшесі, № 1, 2, 3, 4, 5, 6, 7, 12, 14, 15, 16, 17, 18, 19, 25, 29, 31а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П.Хансұлтанов көшесі, № 1, 2, 3, 4, 5, 6, 7, 8, 9, 10, 11, 12, 13, 14, 15, 16, 17, 18, 19, 20, 21, 22, 23, 24, 25, 26, 27, 28, 29, 30, 31, 32, 33, 34, 36, 38,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Т.Бейбіталиев көшесі, № 6, 7, 8, 9, 10, 11, 12, 13, 14, 15, 16, 17, 19, 20, 21, 2, 23, 24, 25, 26, 27, 29, 30, 31, 32, 33, 34, 35, 36, 37, 38, 39, 41, 43, 45,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Төрткөл көшесі, № 3, 3а, 4, 5, 6, 7, 8, 11, 12, 14, 16, 17, 17а, 17б, 17в, 17г, 18, 19, 22а, 28, 32,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Қапал батыр көшесі, № 1, 2, 3, 4, 7, 10, 18, 26, 29а, 35, 38, 40, 48а, 64, 64а,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көше, № 1, 2, 3, 3а, 4, 4а, 5, 6, 7, 8, 9, 10, 11, 12, 13, 14, 15, 16, 17, 18, 19, 21, 22, 23, 23а, 24, 24а, 25, 25а,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 № 1, 1а, 2, 3, 4, 5, 6, 6а, 7, 8, 9, 10, 11, 12, 13, 13а, 14, 15, 16, 17, 18, 19, 20, 21, 22, 23, 24, 24а, 26, 27, 28, 29, 30, 31, 32, 32а, 33, 34, 35, 36, 37, 38, 39, 40, 42, 44,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 № 1, 2, 3, 4, 5, 6, 8, 9, 10, 11, 12, 13, 14, 15, 16, 17, 19, 20, 21, 23, 24, 26, 27, 28, 29, 30, 31б, 32, 34, 35, 36, 37, 38, 39, 40, 41, 42, 43, 44, 46, 47, 48, 49,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көше,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 № 2, 2а, 5, 7, 7а, 9, 11, 13, 15, 16, 17, 18, 19, 20, 21, 22, 23, 24, 25, 26, 28, 29, 30, 31, 31а, 32, 33, 34, 35, 36, 37, 38, 38а, 39, 40, 41, 42, 43, 44, 45, 46, 48, 50, 52,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 № 1, 2, 3, 4, 5, 6, 7, 8, 9, 10, 11, 12, 13, 14, 15, 16, 17, 18, 19, 20, 21, 22, 23, 24, 25, 26, 27, 28, 29,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 № 5, 7, 11, 13, 15, 17, 19, 21, 23, 25,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 № 2, 2а, 4, 4а, 6, 6а, 8, 10, 12, 12а, 13, 14, 16, 18, 20, 22, 22а, 24, 26, 28,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 № 2,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№29 көше, № 2, 6, 15а, 17а, 18а, 19а, 20а, 21а, 23а, 36а, 38а, 40а, 44а, 50а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көше, № 8, 20, 22, 24, 26, 28, 30, 38,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№31 көше, №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 № 1а, 3, 4, 6, 8, 10, 12, 14, 16, 18, 20 үйлер;</w:t>
            </w:r>
          </w:p>
          <w:p>
            <w:pPr>
              <w:spacing w:after="20"/>
              <w:ind w:left="20"/>
              <w:jc w:val="both"/>
            </w:pPr>
            <w:r>
              <w:rPr>
                <w:rFonts w:ascii="Times New Roman"/>
                <w:b w:val="false"/>
                <w:i w:val="false"/>
                <w:color w:val="000000"/>
                <w:sz w:val="20"/>
              </w:rPr>
              <w:t>
№11 өткел, № 6,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 ауылы және "Сая"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ғимарат 22, "Назарбаев Зияткерлік мектептері" дербес білім беру ұйымының Атырау қаласындағы "химия-биологиялық бағытындағы Назарбаев Зияткерлік мектебі"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0"/>
          <w:p>
            <w:pPr>
              <w:spacing w:after="20"/>
              <w:ind w:left="20"/>
              <w:jc w:val="both"/>
            </w:pPr>
            <w:r>
              <w:rPr>
                <w:rFonts w:ascii="Times New Roman"/>
                <w:b w:val="false"/>
                <w:i w:val="false"/>
                <w:color w:val="000000"/>
                <w:sz w:val="20"/>
              </w:rPr>
              <w:t>
"Нұрсая" шағын ауданы, № 1, 1б, 1в, 71, 71/1, 72, 73, 73/1, 73/2, 74, 75, 76, 77, 77/1, 77/2, 78, 78/1 үйлер;</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Елорда даңғылы, № 3, 6, 6/1, 6/2, 6/3, 6/4, 6/5, 6/6, 6/7, 6/8, 6/9, 6/10, 6/11, 6/12, 6/13, 6/14, 6/15, 6/16, 6/17, 6/18, 6/19, 9а, 9а/1, 19/1, 19/2, 19/3, 19/4, 31/1, 31/2, 31/3, 31/4, 31/5, 31/6, 31/7, 31/8, 31/9, 31/10, 31/11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 № 2, 4, 6,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1, 3, 5, 7, 9, 11, 13 үйлер;</w:t>
            </w:r>
          </w:p>
          <w:p>
            <w:pPr>
              <w:spacing w:after="20"/>
              <w:ind w:left="20"/>
              <w:jc w:val="both"/>
            </w:pPr>
            <w:r>
              <w:rPr>
                <w:rFonts w:ascii="Times New Roman"/>
                <w:b w:val="false"/>
                <w:i w:val="false"/>
                <w:color w:val="000000"/>
                <w:sz w:val="20"/>
              </w:rPr>
              <w:t>
Әбілқайыр хан даңғылы, № 41, 41/1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1"/>
          <w:p>
            <w:pPr>
              <w:spacing w:after="20"/>
              <w:ind w:left="20"/>
              <w:jc w:val="both"/>
            </w:pPr>
            <w:r>
              <w:rPr>
                <w:rFonts w:ascii="Times New Roman"/>
                <w:b w:val="false"/>
                <w:i w:val="false"/>
                <w:color w:val="000000"/>
                <w:sz w:val="20"/>
              </w:rPr>
              <w:t>
"Нұрсая" шағын ауданы, № 1, 2, 3, 4, 5, 6, 7, 8, 9, 10, 11, 12, 13, 14, 15, 16, 17, 18, 19, 20, 21, 22, 23, 24, 25, 26, 27, 28, 29 үйлер;</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Т.Чердабаев көшесі, № 2, 4, 6, 8, 10, 12, 14, 16, 18, 20, 22, 24, 26, 28, 30, 32, 34, 36,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Р.Ғабдиев көшесі, № 1, 2, 3, 4, 5, 6, 7, 8, 9, 10, 11, 12, 13, 14, 15, 16, 17, 18, 19, 20, 20а, 21, 22, 23, 24, 25, 26, 27, 28, 29, 30, 31, 32, 33,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Үшқоңыр көшесі, № 1, 2, 3, 4, 5, 6, 7, 8, 9, 10, 11, 12, 13, 14, 15, 15а, 16, 16а,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 № 1, 2, 3, 4, 5, 6, 7, 8, 9, 10, 11, 12, 13, 14, 15, 16, 17, 18, 19, 20, 21, 22, 23, 24, 25, 26, 27, 28, 29, 30, 31, 32, 32а, 33, 34,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көшесі, № 1, 1а, 2, 3, 4, 5, 6, 7, 8, 9, 10, 11, 12, 13, 14, 15, 16, 17, 18, 19, 20, 20а, 21, 22, 23, 24, 25, 26, 27, 28, 29, 30, 31, 32, 33 үйлер;</w:t>
            </w:r>
          </w:p>
          <w:p>
            <w:pPr>
              <w:spacing w:after="20"/>
              <w:ind w:left="20"/>
              <w:jc w:val="both"/>
            </w:pPr>
            <w:r>
              <w:rPr>
                <w:rFonts w:ascii="Times New Roman"/>
                <w:b w:val="false"/>
                <w:i w:val="false"/>
                <w:color w:val="000000"/>
                <w:sz w:val="20"/>
              </w:rPr>
              <w:t>
Ақбаян көшесі, № 1, 3, 5, 7, 9, 11, 11а, 13, 15, 17, 19, 21, 25, 27,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В.Худин көшесі, үй 5, "Атырау инженерлік-гуманитарлық институтының колледжі"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2"/>
          <w:p>
            <w:pPr>
              <w:spacing w:after="20"/>
              <w:ind w:left="20"/>
              <w:jc w:val="both"/>
            </w:pPr>
            <w:r>
              <w:rPr>
                <w:rFonts w:ascii="Times New Roman"/>
                <w:b w:val="false"/>
                <w:i w:val="false"/>
                <w:color w:val="000000"/>
                <w:sz w:val="20"/>
              </w:rPr>
              <w:t>
Ю.Гагарин көшесі, № 67, 69, 71, 73, 75, 76а, 77, 78, 79, 80, 81, 82, 83, 84, 85, 86, 87, 88, 89, 90, 91, 92, 93, 94, 95, 96, 97, 98, 99, 100, 101, 102, 103, 104, 105, 106, 107, 107б, 108, 110, 112, 114, 116, 118, 120 үйлер;</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62, 64, 66, 68, 70, 72, 74, 76, 78, 80, 82, 84, 86, 88, 88а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Т.Бисекенов көшесі, № 43, 45, 47, 48, 49, 50, 51, 52, 53, 54, 55, 56, 57, 58, 59, 60, 61, 62, 63, 64, 65, 66, 67, 68, 69, 70, 71, 72, 73, 74, 75, 76, 77, 78, 79, 80, 81, 82, 83, 84, 85, 86, 87,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36, 38, 40, 42, 43, 44, 45, 46, 47, 48, 49, 50, 51, 52, 53, 54, 55,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Нарын көшесі, № 1, 2, 3, 4, 5, 6, 7, 8, 9, 10, 11, 12, 13, 14, 15, 16, 17, 18, 19, 20, 21, 22, 23, 24, 25, 26, 27, 27а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М.Тоқатов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Қ.Ерниязов көшесі, № 2а, 4а, 4/1, 4/2, 6, 10б, 12а,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І.Жансүгіров көшесі, № 56, 58, 60, 62, 64, 66, 68, 70, 72, 74, 76, 78, 79, 80, 80/2, 81, 83, 85, 87, 89, 91, 93, 95, 97, 99, 101, 103, 105, 107, 109, 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Жиделі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Д.Сүйесінов өткелі, № 10, 12, 18, 20, 25, 25а, 29, 39,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Б.Құлманов көшесі, № 107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Автомобилист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62, 64, 71, 79, 81, 83, 83в, 85, 87б үйлер;</w:t>
            </w:r>
          </w:p>
          <w:p>
            <w:pPr>
              <w:spacing w:after="20"/>
              <w:ind w:left="20"/>
              <w:jc w:val="both"/>
            </w:pPr>
            <w:r>
              <w:rPr>
                <w:rFonts w:ascii="Times New Roman"/>
                <w:b w:val="false"/>
                <w:i w:val="false"/>
                <w:color w:val="000000"/>
                <w:sz w:val="20"/>
              </w:rPr>
              <w:t>
Ә.Дәулетов көшесі, № 1, 3, 5, 9, 10, 11, 12, 14, 16, 18, 20, 22, 24, 32, 34, 36, 38, 40, 42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3"/>
          <w:p>
            <w:pPr>
              <w:spacing w:after="20"/>
              <w:ind w:left="20"/>
              <w:jc w:val="both"/>
            </w:pPr>
            <w:r>
              <w:rPr>
                <w:rFonts w:ascii="Times New Roman"/>
                <w:b w:val="false"/>
                <w:i w:val="false"/>
                <w:color w:val="000000"/>
                <w:sz w:val="20"/>
              </w:rPr>
              <w:t>
Еркінқала ауылдық округі, Еркінқала-2 ауылы: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З.Сартымбетов көшесі, № 1, 2, 3, 4, 5, 7, 8, 10, 11, 12, 13, 14, 15, 16, 18, 20, 21, 22, 23, 25, 28, 30, 31, 33, 34, 35, 36, 37, 38, 39, 40, 42, 44, 45, 46, 47, 48, 49, 51, 52, 54, 55, 56, 58, 59, 60, 61, 62, 64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Қ.Наурызалиев көшесі, № 3, 5, 6, 7, 8, 9, 10, 11, 12, 13, 14, 17, 18, 19, 20, 21, 22, 23, 26, 30, 32, 38, 40, 42, 44, 46,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Т.Қасанов көшесі, № 1, 2, 2а, 3, 4а, 5, 6, 6а, 7, 8а, 9, 10, 10а, 11, 12, 13, 14, 14а, 15, 16, 16а, 17, 18, 20, 21, 22, 23, 25,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Р.Қошқарбаев көшесі, № 1, 2, 5, 7, 8, 10, 11, 12, 13, 14, 15, 16, 17, 20, 23, 24, 25, 27, 28, 29, 30, 32, 35, 37, 39, 40, 41, 42, 44, 48, 52, 56, 58, 64, 66, 68, 70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М.Бекмұхамбетов көшесі, № 1, 4, 5, 10, 12, 13, 14, 16, 17, 18, 20, 23, 24, 25, 26, 27, 29, 30, 31, 33, 34, 35, 36, 37, 38, 40, 41, 42, 43, 45, 46, 47, 48,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М.Шажимов көшесі, № 2, 3, 5, 6, 7, 8, 9, 11, 12, 15, 16, 17, 18, 19, 20, 21, 22, 23, 24, 27, 28,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Қ.Акудин көшесі, № 4, 5, 6, 7, 10, 12, 13, 14, 17, 18, 20, 22, 23, 24, 25, 26, 28, 29, 32, 33, 34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А.Қарақұлов көшесі, № 1, 2, 3, 8, 9, 10, 11, 13, 14, 15, 16, 17, 18, 19, 21, 22, 24, 25, 27, 28, 29, 30, 32, 33, 35, 36, 37,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Тұран көшесі, № 3, 5, 7, 9, 10, 19, 20, 21, 22, 23, 25, 27, 29, 31, 35, 41, 43, 45, 47, 49, 51, 53, 55, 59, 61, 63,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 № 2, 4, 6, 10, 12, 14, 16, 20,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 № 1, 3, 9, 13, 17, 19, 21, 25, 27, 29, 31, 33, 35, 45, 49,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көше, № 1, 3, 5, 7, 8, 9, 10, 12, 13, 14, 16, 17, 18, 19, 20, 21, 25, 27, 35, 37, 39, 41, 45, 49, 51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 № 1, 2, 3, 4, 5, 6, 7, 8, 10, 12, 13, 14, 15, 17, 19, 20, 21, 22, 24, 25, 26, 27, 28, 29, 30, 31, 32, 34, 35, 37, 38, 39, 41, 44, 45,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 № 1, 2, 3, 5, 6, 7, 8, 10, 11, 12, 13, 14, 16, 17, 19, 20, 22, 23, 24, 25, 26, 27, 28, 29, 30, 31, 33, 34, 36, 38, 39, 42, 43, 44, 45, 46, 47, 49, 50, 54, 57, 58, 59, 60, 62, 63, 64, 65, 66, 67, 69, 70, 73, 75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көше, № 1, 2, 3, 5, 7, 9, 10, 11, 12, 13, 15, 16, 17, 18, 20, 21, 22, 23, 24, 25, 26, 28, 29, 30, 31, 33, 34, 35, 37, 38, 39, 40, 41, 42, 43, 44, 47, 49, 51, 53, 54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 № 1, 2, 3, 4, 5, 9, 11, 12, 13, 15, 16, 17, 18, 19, 20, 21, 22, 25, 26, 28, 29, 31, 33, 34, 35, 37, 40, 42, 43, 48, 49, 50,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 № 3, 5,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 № 1, 7, 9, 10,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 № 1, 3, 5,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 № 1, 2, 4, 5, 6, 7, 8, 10, 11, 13, 15, 17,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 № 1, 3, 4, 6, 9, 11, 13, 14, 15, 16, 17, 18, 19, 20, 21, 23,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 № 1, 3, 4, 5, 6, 7, 8, 9, 11, 12, 13, 17, 18, 20, 22,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 № 2, 6, 12, 18, 20,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№32 көше, № 2, 4, 6, 10, 12, 14, 20, 22,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№33 көше, № 1, 3, 4, 6, 7, 9, 10, 11, 13, 15, 16, 17, 18, 20,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№35 көше, № 1а, 3, 3а, 4а, 5, 5а, 6а, 7, 7а, 8а, 9, 11, 14, 14а, 15а, 16а, 17, 18а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 № 1, 1а, 2а, 3, 3а, 4, 4а, 5, 5а, 6, 7, 7а, 8а, 9а, 10в, 11, 12, 12а, 13, 13а, 14, 17а, 22а, 24а, 26а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1, 1а, 3, 3а, 4, 5, 5а, 7, 9, 9а, 9б, 9в, 11а, 12, 13, 13а, 15а, 16, 17, 17а, 18, 19а, 21, 21а, 23а, 25, 25а, 28, 30, 36,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көше, № 2, 4, 5,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5, 7,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көше, № 2а, 3, 4а, 5, 8а, 9, 10, 10а, 12, 13, 14, 14а, 16, 17, 19, 19а, 20, 21а, 22, 24, 25, 26, 27, 28, 29, 30, 31, 32, 33, 37, 38,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№47 көше, № 2, 3, 7, 9,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№48 көше, № 4, 5, 8, 9, 14, 15, 16,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5 үй;</w:t>
            </w:r>
          </w:p>
          <w:p>
            <w:pPr>
              <w:spacing w:after="20"/>
              <w:ind w:left="20"/>
              <w:jc w:val="both"/>
            </w:pPr>
            <w:r>
              <w:rPr>
                <w:rFonts w:ascii="Times New Roman"/>
                <w:b w:val="false"/>
                <w:i w:val="false"/>
                <w:color w:val="000000"/>
                <w:sz w:val="20"/>
              </w:rPr>
              <w:t>
№5 өткел, № 1, 3, 5, 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Балауса тұрғын үй алабы, Шерхан Мұртаза көшесі, үй 70А, "Атырау облысы Білім беру басқармасының Атырау қаласы білім бөлімінің "Жалпы білім беретін №43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4"/>
          <w:p>
            <w:pPr>
              <w:spacing w:after="20"/>
              <w:ind w:left="20"/>
              <w:jc w:val="both"/>
            </w:pPr>
            <w:r>
              <w:rPr>
                <w:rFonts w:ascii="Times New Roman"/>
                <w:b w:val="false"/>
                <w:i w:val="false"/>
                <w:color w:val="000000"/>
                <w:sz w:val="20"/>
              </w:rPr>
              <w:t>
Еркінқала ауылдық округі, Балауса тұрғын үй алабы: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Е.Бекмаханов көшесі, № 1, 2, 4, 5, 6, 7, 8, 9, 10, 11, 12, 13, 14, 15, 16, 17, 18, 19, 20, 21, 22, 23, 24, 25, 26, 27, 28, 29, 30, 31, 32, 34,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Н.Төреқұлұлы көшесі, № 1, 2, 3, 4, 5, 6, 7, 8, 9, 10, 11, 12, 13, 14, 15, 17, 18, 19, 20, 21, 22, 23, 24, 25, 26, 27, 28, 29, 30, 31, 32, 33, 34, 35, 36, 37, 38, 39,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С.Қожанұлы көшесі, № 1, 3, 5, 6, 7, 8, 9, 10, 13, 14, 15, 17, 18, 19, 20, 21, 22, 23, 24, 25, 26, 27, 28, 29, 31, 32, 33, 35, 37, 38, 39, 40, 41, 42, 43, 44, 45, 46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Х.Болғамбайұлы көшесі, № 1, 3, 4, 5, 6, 7, 9, 10, 11, 12,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Қ.Жандарбеков көшесі, № 1а, 2а, 5, 13, 15, 17, 19, 1а, 21, 23, 25, 27, 29, 31, 33, 35, 37, 41,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Ы.Дүкенұлы көшесі, № 1, 2, 3, 4, 5, 6, 7, 8, 9, 10,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1, 1а, 2, 4, 6, 7, 8, 9, 10, 11, 12, 13, 14, 15,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 1а, 3, 4, 5, 6, 7, 8, 8а, 9, 10, 10а, 11, 12, 12а, 14, 14а, 15,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М.Өзтүрік көшесі, № 1, 2, 3, 4, 5, 6, 7, 8, 9, 10, 11, 12, 13, 14, 15, 15б, 16, 18, 20, 22,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1, 2, 3, 4, 5, 7, 8, 9, 10, 11, 12, 13, 14, 15, 16, 17, 18, 19, 20, 21, 22, 23, 24, 25, 26, 27, 28, 29, 30, 33, 34, 35,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Ақкөл көшесі, № 1, 2, 3, 4, 5,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Орда көшесі, № 1, 2, 3, 4, 5, 6, 7, 8, 10, 13, 15, 16, 17, 19, 20, 21, 22, 23, 25, 26, 27, 28, 29, 30, 31, 32, 33, 34, 35, 36, 37, 38, 39, 40, 41, 42, 43, 44, 46, 47, 48, 49, 50, 51, 52, 53, 54, 55, 56, 58, 59, 60, 61, 62, 63, 64, 65, 67, 68, 69, 70, 71, 72, 73, 74, 75, 76, 77, 78, 79, 80, 81,82, 83, 84, 85,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А.Қалменұлы көшесі, № 1, 3, 4, 5, 6, 7, 8, 9, 10, 11, 13, 15, 16, 17, 18, 19, 20, 21, 22, 23, 24, 25, 27, 28, 29, 30, 31, 32, 33, 34, 35, 36, 37, 38, 39, 40, 41, 42, 43, 44,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Б.Әшімов көшесі, № 1, 2, 3, 4, 5, 6, 7, 8, 9, 10,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Б.Римова көшесі, № 1, 2, 3, 5, 6, 7, 8,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Ғ.Қайырбеков көшесі, № 2, 3, 4, 5, 7, 8, 9, 11, 13,14, 15, 19, 21, 23, 25, 27, 31, 33, 35, 37, 39, 41, 43, 45, 47, 49, 51, 53, 55, 57, 59, 59а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Е.Рахметқалиев, № 1, 2, 3, 4, 5, 6, 7, 8, 9, 10, 11, 12, 13, 14, 15, 16, 17, 18, 19, 20, 21, 22, 23, 24, 25, 26, 27, 28, 29,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Жаңартау көшесі, № 1 үй;</w:t>
            </w:r>
          </w:p>
          <w:p>
            <w:pPr>
              <w:spacing w:after="20"/>
              <w:ind w:left="20"/>
              <w:jc w:val="both"/>
            </w:pPr>
            <w:r>
              <w:rPr>
                <w:rFonts w:ascii="Times New Roman"/>
                <w:b w:val="false"/>
                <w:i w:val="false"/>
                <w:color w:val="000000"/>
                <w:sz w:val="20"/>
              </w:rPr>
              <w:t>
</w:t>
            </w:r>
            <w:r>
              <w:rPr>
                <w:rFonts w:ascii="Times New Roman"/>
                <w:b w:val="false"/>
                <w:i w:val="false"/>
                <w:color w:val="000000"/>
                <w:sz w:val="20"/>
              </w:rPr>
              <w:t>Ж.Тәшенов көшесі, № 1, 2, 3, 4, 5, 6, 7, 8, 9, 10, 11, 12, 13, 14, 15, 16, 17, 18, 19, 21, 23, 24, 25, 27, 28, 29, 30, 31, 32, 33, 34, 35, 36, 40, 41, 42, 43, 44, 45, 46, 47, 48, 49, 50, 52, 53, 54, 55, 56, 58, 60, 62, 64, 65, 67, 69, 72, 74, 76, 78, 80, 82,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Ж.Елебеков көшесі, № 1, 2, 3, 4, 5, 6, 8, 9, 11,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І.Көпбаев көшесі, № 1, 1а, 2, 3, 3а, 4, 5, 5а, 5б, 6, 7, 8, 9, 10, 11, 12, 14, 16, 18, 20, 24, 26, 28, 30, 32, 34, 36, 38, 42, 44, 46, 48, 50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Қ.Қуанышбаев көшесі, № 1, 2,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Қ.Тілеумашев көшесі, № 1, 2, 3, 4, 5, 6, 7, 9, 10, 11, 12, 13, 14, 15, 16, 17, 18, 19, 20, 21, 22, 23, 24,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Қ.Мұсағалиев көшесі, № 1, 2, 3, 5, 6, 7, 8, 9, 10, 11, 12, 13, 14, 15, 17, 19, 21, 23, 25, 26, 27, 28, 29, 30, 31, 32, 33, 34, 35, 36, 37, 38, 39, 40, 42, 43, 44, 45, 46,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4, 6, 8, 10, 12, 14, 16, 18, 20, 22, 23а, 24, 25а, 27а, 28, 29а, 30,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С.Асфендияров көшесі, № 1, 1а, 2, 3, 4, 5, 6, 7,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Х.Сейітов көшесі, № 1, 2, 3, 4, 6, 7, 8,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С.Баймағамбетов көшесі, № 1, 2, 3, 4, 5, 6, 7, 8, 9, 10, 11, 13, 15, 16, 17, 18, 19, 20, 21, 22, 23, 24, 25,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С.Мәуленов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Т.Буданов көшесі, № 2, 2б, 4, 4а, 6, 6а, 8, 8а, 10, 12, 14, 16, 18, 20, 22, 24, 26, 28, 30, 32, 34, 36, 38, 40, 42, 44, 46, 48, 50, 52, 54, 56, 58, 60, 62, 64, 66, 68, 70, 72, 72а, 74, 78, 82, 84, 86, 88, 90, 92, 136, 138, 138а, 140, 140а, 140б, 142, 144, 146, 148, 150, 152, 154, 156, 158, 160, 162, 164, 166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Тастөбе көшесі, № 1, 2,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Т.Молдағалиев көшесі, № 1, 2, 3, 4, 5, 7, 8, 9, 10, 11, 13, 15, 20, 21, 22, 23, 24, 25, 26, 27, 28, 29, 30, 31, 32, 34, 35, 36, 37, 38, 39, 40, 41, 43, 44, 45, 47, 48, 49, 50, 51, 52, 53, 54, 55, 56, 57, 58, 59, 60, 61, 62, 63, 64, 65, 66, 67, 68, 69, 70, 71, 72, 73, 74, 75, 76, 77, 78, 79, 80а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Тұщықұдық көшесі, № 1,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Ш.Ниязбеков көшесі, № 1, 2, 3, 4, 5, 6, 7, 8, 9, 10, 13, 14, 16, 18, 21, 22, 23, 24, 25, 27, 31, 32, 33, 34, 35, 37, 39, 41, 43, 45, 47, 49, 51, 53, 55, 57, 59, 61, 63, 65, 67, 69, 71, 73, 75, 77, 79, 81,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12а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Ш.Берсиев көшесі, № 1а, 2, 3, 4, 5, 6, 7, 8, 9, 10, 11, 12, 12а, 14;</w:t>
            </w:r>
          </w:p>
          <w:p>
            <w:pPr>
              <w:spacing w:after="20"/>
              <w:ind w:left="20"/>
              <w:jc w:val="both"/>
            </w:pPr>
            <w:r>
              <w:rPr>
                <w:rFonts w:ascii="Times New Roman"/>
                <w:b w:val="false"/>
                <w:i w:val="false"/>
                <w:color w:val="000000"/>
                <w:sz w:val="20"/>
              </w:rPr>
              <w:t>
№24 көше, № 1, 3, 4, 5, 7, 8, 10, 11, 13, 14, 15, 16, 17, 18, 19, 2, 20, 21, 22, 23, 24, 25, 26, 28, 30, 32,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
          <w:p>
            <w:pPr>
              <w:spacing w:after="20"/>
              <w:ind w:left="20"/>
              <w:jc w:val="both"/>
            </w:pPr>
            <w:r>
              <w:rPr>
                <w:rFonts w:ascii="Times New Roman"/>
                <w:b w:val="false"/>
                <w:i w:val="false"/>
                <w:color w:val="000000"/>
                <w:sz w:val="20"/>
              </w:rPr>
              <w:t>
Қайыршақты ауылдық округі, Жұлдыз тұрғын үй алабы: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А.Аюпов көшесі, № 2, 3, 4, 4а, 5, 6, 7, 8, 9, 13, 14, 15, 16, 17, 18, 19, 20, 21, 22, 23, 24, 25, 27, 28, 29/1, 29/2, 29/5, 29/6, 29/7, 29/8, 30, 32, 34, 36, 38, 40, 42, 44, 46, 48, 50, 52, 54, 56, 58, 60, 62,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Ә.Ғабдуллин көшесі, № 1, 2, 3, 3а, 4, 5, 6, 7,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Арыстан баб көшесі, № 2, 4, 8, 10, 12, 14, 16, 18, 20, 20а,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Ғ.Муханбедьяров көшесі, № 3, 5, 7, 9, 11, 13, 15, 17, 19, 21, 23,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Д.Бірмағамбетов көшесі, № 4, 6, 8, 10, 12, 14, 16, 18, 20, 22, 24, 26, 28, 30, 32, 34, 36,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Жошы хан көшесі, № 1, 2, 3, 5, 7, 8, 9, 10, 11, 12, 13, 14, 15, 15а, 16, 17, 18, 19, 20, 21, 21а, 22, 23, 24, 25,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Ж.Қарши көшесі, № 1, 2, 3, 4, 4а, 5, 6, 7, 8,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К.Сариев көшесі, № 1, 1а, 1б, 2, 2а, 2б, 2в, 3, 4, 5, 7, 8, 9, 10, 11, 12, 13, 14, 15, 16, 17, 18, 19, 20, 21, 22, 23, 24, 25, 26, 27, 29, 31, 35, 37, 39, 41, 43, 45, 47, 49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Томирис көшесі, № 1, 2, 4, 5, 6, 7, 8, 10, 10а, 11, 12, 13, 14, 14а, 15, 16, 17, 18, 19, 20, 20а, 21, 23, 24, 25, 26, 27, 28, 29, 30, 31, 33, 35, 37, 39, 41, 43, 45,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Т.Ислямов көшесі, № 2, 2а, 3, 4, 5, 7, 8, 9, 11, 12, 13, 14, 15, 16, 17, 18, 19, 20, 21, 22, 23, 24, 26, 27, 28, 29, 30, 32, 33, 34, 35, 36, 37, 38, 40, 40а, 42, 44,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С.Аманжолов көшесі, № 1, 1а, 1в, 3, 5, 7, 9, 11, 15, 17, 19, 23,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Мұқали батыр көшесі, № 1, 2, 3, 4, 5, 6, 6а, 7, 8, 9, 10, 11, 12, 13, 14, 15, 16, 16а, 17, 18, 19, 20, 21, 22, 22а, 23, 24, 25, 26, 27, 29, 31, 33, 35, 37, 39, 41,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Майқы би көшесі, № 1, 2, 3, 4, 5, 6, 7, 8, 9, 10, 11, 12, 13, 14, 16, 17, 18, 19, 20, 21, 22, 23, 24, 25, 27, 29, 30, 31, 32, 33, 34, 35, 36, 37, 38, 39, 40, 41, 42, 43, 44, 45, 46, 47, 48,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Қ.Жандарбеков көшесі, № 1, 2, 2а, 3, 4, 5, 6, 6а, 7, 8, 8а, 10, 10а, 11, 12, 12а, 13, 14, 14а, 15, 17, 18а, 19, 21, 23, 25, 27, 29, 31, 33, 35, 37, 39, 41, 43, 45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Қ.Есенгенжин көшесі, № 1, 2, 2а, 2б, 2в, 3, 3а, 4, 5, 6, 7, 8, 9, 10, 11, 12, 14, 15, 16, 17, 18, 19, 20, 21, 22, 23, 24, 26, 27, 28, 29, 30, 31, 32, 33, 34, 35, 36, 37, 38, 39, 40, 41, 42, 43, 44, 45, 46, 47, 48, 49, 50, 51, 53, 55, 57, 59, 61, 63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Қ.Ғайсин көшесі, № 1,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Қ.Демешов көшесі, № 2, 2а, 2б, 4, 4а, 6, 8, 10, 12, 14, 16, 22, 24, 26, 28, 30, 32,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Қ.Қалиев көшесі, № 1, 3, 3а, 5,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Мөде Қаған көшесі, № 1, 2, 3, 4, 5, 6, 7, 8, 9, 10, 11, 12, 13, 14, 15, 16, 17, 18, 19, 19а,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О.Мадьяров көшесі, № 1, 3, 4, 5, 6, 7, 9, 11, 13, 15, 17, 19, 21 үйлер;</w:t>
            </w:r>
          </w:p>
          <w:p>
            <w:pPr>
              <w:spacing w:after="20"/>
              <w:ind w:left="20"/>
              <w:jc w:val="both"/>
            </w:pPr>
            <w:r>
              <w:rPr>
                <w:rFonts w:ascii="Times New Roman"/>
                <w:b w:val="false"/>
                <w:i w:val="false"/>
                <w:color w:val="000000"/>
                <w:sz w:val="20"/>
              </w:rPr>
              <w:t>
№1 өткел, № 1, 3,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
          <w:p>
            <w:pPr>
              <w:spacing w:after="20"/>
              <w:ind w:left="20"/>
              <w:jc w:val="both"/>
            </w:pPr>
            <w:r>
              <w:rPr>
                <w:rFonts w:ascii="Times New Roman"/>
                <w:b w:val="false"/>
                <w:i w:val="false"/>
                <w:color w:val="000000"/>
                <w:sz w:val="20"/>
              </w:rPr>
              <w:t>
Қайыршақты ауылдық округі, Жұлдыз тұрғын үй алабы: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Ә.Ғабдуллин көшесі, № 9, 11, 13, 15, 16, 17, 19, 20, 21, 22, 23, 24, 25, 26, 27, 28, 29, 30, 31, 32, 33, 34, 35, 36, 37, 38, 39, 40, 42, 44, 46, 48, 50, 52,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А.Енсегенов көшесі, № 1, 3, 5, 7, 9, 11, 13, 15,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Д.Бірмағамбетов көшесі, № 1, 3,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Ж.Қарши көшесі, № 10, 12, 14, 15, 16, 17, 18, 20, 21, 22, 24, 25, 27, 28, 29, 30, 31, 32, 33, 34, 35, 36, 37, 38, 39,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Жошы хан көшесі, № 44а, 46, 48, 50, 58, 60, 62, 64, 66, 70, 72, 76, 78, 80, 82, 84, 86, 90,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З.Шаданов көшесі, № 2, 4, 6, 8, 10, 12, 14,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Қ.Кенжеғалиев көшесі, № 1, 3, 4, 5, 7, 9, 10, 12, 13,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Қ.Қалиев көшесі, № 15, 17, 19, 21, 25, 27, 29, 33, 35, 37, 39, 41, 43, 45, 47, 49, 51, 53, 55, 59, 61, 63, 67, 69, 71, 73, 75, 77, 79, 81, 83,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Қ.Жандарбеков көшесі, № 16, 18, 20, 22, 24, 26, 28, 30, 32, 34, 36, 38, 40, 44, 47, 48, 50, 51, 52, 54, 56, 59, 61, 63, 65, 71, 73, 75, 77, 79, 81, 83, 85, 87, 91, 93, 95, 97, 99, 101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Т.Оразов көшесі, № 1, 2, 4, 5, 6, 7, 8, 9, 10, 11, 12, 13, 14, 15, 16, 17, 18 үйлер;</w:t>
            </w:r>
          </w:p>
          <w:p>
            <w:pPr>
              <w:spacing w:after="20"/>
              <w:ind w:left="20"/>
              <w:jc w:val="both"/>
            </w:pPr>
            <w:r>
              <w:rPr>
                <w:rFonts w:ascii="Times New Roman"/>
                <w:b w:val="false"/>
                <w:i w:val="false"/>
                <w:color w:val="000000"/>
                <w:sz w:val="20"/>
              </w:rPr>
              <w:t>
Ш.Сарсенов көшесі, № 1, 2, 3, 4, 5, 6, 7, 8, 9, 10, 11, 12, 13, 15, 16, 17, 18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Өрлеу шағын ауданы, Қуан Үмбетияров көшесі, құрылыс 30А, "Атырау облысы Дене шынықтыру, спорт және туризм басқармасының "№3 балалар-жасөспірімдер спорт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Өрлеу тұрғын үй алабы және "Спектр"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
          <w:p>
            <w:pPr>
              <w:spacing w:after="20"/>
              <w:ind w:left="20"/>
              <w:jc w:val="both"/>
            </w:pPr>
            <w:r>
              <w:rPr>
                <w:rFonts w:ascii="Times New Roman"/>
                <w:b w:val="false"/>
                <w:i w:val="false"/>
                <w:color w:val="000000"/>
                <w:sz w:val="20"/>
              </w:rPr>
              <w:t>
"Нұрсая" шағын ауданы, № 46, 47, 48, 49, 50, 51, 52, 53, 54 үйлер;</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Т.Жұмағалиев көшесі, № 10, 10/1, 10/2, 10/3, 10/4, 10/5, 10/6, 10/7, 10/8, 10/9, 10/10, 10/11, 10/12, 12, 14, 14а,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Әбілқайыр хан даңғылы, № 17а, 63, 65, 69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К.Мәденов көшесі, № 1 үй;</w:t>
            </w:r>
          </w:p>
          <w:p>
            <w:pPr>
              <w:spacing w:after="20"/>
              <w:ind w:left="20"/>
              <w:jc w:val="both"/>
            </w:pPr>
            <w:r>
              <w:rPr>
                <w:rFonts w:ascii="Times New Roman"/>
                <w:b w:val="false"/>
                <w:i w:val="false"/>
                <w:color w:val="000000"/>
                <w:sz w:val="20"/>
              </w:rPr>
              <w:t>
</w:t>
            </w:r>
            <w:r>
              <w:rPr>
                <w:rFonts w:ascii="Times New Roman"/>
                <w:b w:val="false"/>
                <w:i w:val="false"/>
                <w:color w:val="000000"/>
                <w:sz w:val="20"/>
              </w:rPr>
              <w:t>Р.Ғабдиев көшесі, № 39, 41, 43, 47а, 47б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С.Қожықов көшесі, № 10, 12 үйлер;</w:t>
            </w:r>
          </w:p>
          <w:p>
            <w:pPr>
              <w:spacing w:after="20"/>
              <w:ind w:left="20"/>
              <w:jc w:val="both"/>
            </w:pPr>
            <w:r>
              <w:rPr>
                <w:rFonts w:ascii="Times New Roman"/>
                <w:b w:val="false"/>
                <w:i w:val="false"/>
                <w:color w:val="000000"/>
                <w:sz w:val="20"/>
              </w:rPr>
              <w:t>
№4 өткел, № 3, 5, 7, 9,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445, "Атырау облысы Білім беру басқармасының Атырау қаласы білім бөлімінің "№38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55, 56, 57, 58, 59, 60, 61, 62, 63, 64, 65, 66, 67, 68, 69, 70, 112, 113, 114, 115, 116, 117, 118, 119, 120, 121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
          <w:p>
            <w:pPr>
              <w:spacing w:after="20"/>
              <w:ind w:left="20"/>
              <w:jc w:val="both"/>
            </w:pPr>
            <w:r>
              <w:rPr>
                <w:rFonts w:ascii="Times New Roman"/>
                <w:b w:val="false"/>
                <w:i w:val="false"/>
                <w:color w:val="000000"/>
                <w:sz w:val="20"/>
              </w:rPr>
              <w:t>
"Нұрсая" шағын ауданы, № 80, 81, 82, 83, 84, 85, 86, 87, 88, 89, 90, 91, 92, 93, 94, 95, 96, 102, 103, 104, 105, 106, 107, 108, 109, 110, 111 үйлер;</w:t>
            </w:r>
          </w:p>
          <w:bookmarkEnd w:id="28"/>
          <w:p>
            <w:pPr>
              <w:spacing w:after="20"/>
              <w:ind w:left="20"/>
              <w:jc w:val="both"/>
            </w:pPr>
            <w:r>
              <w:rPr>
                <w:rFonts w:ascii="Times New Roman"/>
                <w:b w:val="false"/>
                <w:i w:val="false"/>
                <w:color w:val="000000"/>
                <w:sz w:val="20"/>
              </w:rPr>
              <w:t>
Т.Жұмағалиев көшесі, № 17а/1, 17а/2, 17а/3, 17а/4, 21, 25, 25а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
          <w:p>
            <w:pPr>
              <w:spacing w:after="20"/>
              <w:ind w:left="20"/>
              <w:jc w:val="both"/>
            </w:pPr>
            <w:r>
              <w:rPr>
                <w:rFonts w:ascii="Times New Roman"/>
                <w:b w:val="false"/>
                <w:i w:val="false"/>
                <w:color w:val="000000"/>
                <w:sz w:val="20"/>
              </w:rPr>
              <w:t>
"Нұрсая" шағын ауданы, № 34, 36, 38, 40 үйлер;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Т.Шәмелов көшесі, № 12а, 16,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Ғ.Қайырбеков өткелі, №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С.Байшев көшесі, № 2, 3, 3а, 4а, 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С.Қожықов өткелі, № 1, 3, 3а, 4, 4б, 4в, 4г, 4д, 5,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Ақжарма көшесі, № 9, 10,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Шырайлы өткелі, № 2а, 7, 7а,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Қосалқа өткелі, № 2,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"Глория қалашығы" түрғын-үй кешені;</w:t>
            </w:r>
          </w:p>
          <w:p>
            <w:pPr>
              <w:spacing w:after="20"/>
              <w:ind w:left="20"/>
              <w:jc w:val="both"/>
            </w:pPr>
            <w:r>
              <w:rPr>
                <w:rFonts w:ascii="Times New Roman"/>
                <w:b w:val="false"/>
                <w:i w:val="false"/>
                <w:color w:val="000000"/>
                <w:sz w:val="20"/>
              </w:rPr>
              <w:t>
Әбілқайыр хан даңғылы, № 51а, 51б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
          <w:p>
            <w:pPr>
              <w:spacing w:after="20"/>
              <w:ind w:left="20"/>
              <w:jc w:val="both"/>
            </w:pPr>
            <w:r>
              <w:rPr>
                <w:rFonts w:ascii="Times New Roman"/>
                <w:b w:val="false"/>
                <w:i w:val="false"/>
                <w:color w:val="000000"/>
                <w:sz w:val="20"/>
              </w:rPr>
              <w:t>
Ш.Еркінов көшесі, № 7, 9, 11, 13, 15, 17, 19, 21, 23, 25, 27, 29, 31, 33, 35, 37, 39, 41, 43, 45, 47, 49, 51, 53, 55, 57, 59 үйлер;</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Шаңырақ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Ш.Айманов өткелі, №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Алатау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2, 4, 6, 8, 10, 12, 14, 16, 18, 20, 22, 24, 39, 41,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41, 42, 43, 44, 45, 46, 47, 48, 49, 50, 51, 52,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Л.Гумилев өткелі, №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көшесі, № 41,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Баянды көшесі, №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И.Панфилов көшесі, № 24а, 25, 26, 27, 28, 28а,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Ж.Аймауытов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Ғ.Әбдірахманов көшесі, № 22, 24, 26, 28, 30, 32, 34, 36, 38, 40, 42, 43, 44, 45, 46, 47, 48, 49, 50, 51, 52, 53, 54, 55, 56, 57, 58, 59, 60, 61, 62, 63, 64, 65, 66, 67, 68, 69, 70, 71, 72, 73, 74, 75, 76, 77, 78, 79, 80, 81, 82, 84, 86, 88, 90, 92, 94, 96, 98, 100, 102, 104, 106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22, 24, 26, 28, 30, 32,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44, 45, 46, 47, 48, 49, 50, 51, 52, 53, 54, 55, 56, 57, 58, 59, 60, 61, 62, 63, 64, 65, 66,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Балқаш көшесі, №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Байкент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Аққыстау өткелі,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3, 5, 7, 9, 11, 13, 15, 17, 19, 21, 23, 25, 27, 29, 31, 33, 35, 37, 39, 41, 43, 44, 45, 46, 47, 48, 49, 50, 51, 52, 53, 54, 55, 56, 57, 58, 59, 60, 61, 62, 63, 64, 65, 66, 67, 68, 70, 72, 74, 76, 78, 80, 82, 84, 86, 88, 90, 92, 94, 96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25, 46, 48, 50, 52, 58, 60, 62, 64, 66, 68, 70 үйлер;</w:t>
            </w:r>
          </w:p>
          <w:p>
            <w:pPr>
              <w:spacing w:after="20"/>
              <w:ind w:left="20"/>
              <w:jc w:val="both"/>
            </w:pPr>
            <w:r>
              <w:rPr>
                <w:rFonts w:ascii="Times New Roman"/>
                <w:b w:val="false"/>
                <w:i w:val="false"/>
                <w:color w:val="000000"/>
                <w:sz w:val="20"/>
              </w:rPr>
              <w:t>
Ғ.Берғалиев көшесі, № 1, 3, 5, 7, 9, 11, 13, 15, 17, 19, 21, 23,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
          <w:p>
            <w:pPr>
              <w:spacing w:after="20"/>
              <w:ind w:left="20"/>
              <w:jc w:val="both"/>
            </w:pPr>
            <w:r>
              <w:rPr>
                <w:rFonts w:ascii="Times New Roman"/>
                <w:b w:val="false"/>
                <w:i w:val="false"/>
                <w:color w:val="000000"/>
                <w:sz w:val="20"/>
              </w:rPr>
              <w:t>
"Береке" шағын ауданының жеке секторы;</w:t>
            </w:r>
          </w:p>
          <w:bookmarkEnd w:id="31"/>
          <w:p>
            <w:pPr>
              <w:spacing w:after="20"/>
              <w:ind w:left="20"/>
              <w:jc w:val="both"/>
            </w:pPr>
            <w:r>
              <w:rPr>
                <w:rFonts w:ascii="Times New Roman"/>
                <w:b w:val="false"/>
                <w:i w:val="false"/>
                <w:color w:val="000000"/>
                <w:sz w:val="20"/>
              </w:rPr>
              <w:t>
"Береке" шағын ауданы, № 1, 2, 3, 4, 5, 6, 7, 8, 9, 10, 11, 12, 13, 14, 15, 16, 17, 18, 19, 20, 21, 22, 23, 24,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 70, 70/1, 70/2, 70/3, 70/4, 70/5, 70/6, 71, 74/1, 74/5, 74/7, 74/9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шағын ауданы, № 27, 28, 29, 30, 31, 32, 33, 34, 35, 36, 37, 38, 41, 42, 44, 45, 46, 47, 48, 49, 50, 51, 52, 53, 54, 55, 56 үйлер.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w:t>
            </w:r>
            <w:r>
              <w:br/>
            </w:r>
            <w:r>
              <w:rPr>
                <w:rFonts w:ascii="Times New Roman"/>
                <w:b w:val="false"/>
                <w:i w:val="false"/>
                <w:color w:val="000000"/>
                <w:sz w:val="20"/>
              </w:rPr>
              <w:t>2024 жылғы 9 шілдедегі</w:t>
            </w:r>
            <w:r>
              <w:br/>
            </w:r>
            <w:r>
              <w:rPr>
                <w:rFonts w:ascii="Times New Roman"/>
                <w:b w:val="false"/>
                <w:i w:val="false"/>
                <w:color w:val="000000"/>
                <w:sz w:val="20"/>
              </w:rPr>
              <w:t>№ 27 қосымша 2</w:t>
            </w:r>
          </w:p>
        </w:tc>
      </w:tr>
    </w:tbl>
    <w:bookmarkStart w:name="z342" w:id="32"/>
    <w:p>
      <w:pPr>
        <w:spacing w:after="0"/>
        <w:ind w:left="0"/>
        <w:jc w:val="left"/>
      </w:pPr>
      <w:r>
        <w:rPr>
          <w:rFonts w:ascii="Times New Roman"/>
          <w:b/>
          <w:i w:val="false"/>
          <w:color w:val="000000"/>
        </w:rPr>
        <w:t xml:space="preserve"> Атырау қаласы аумағындағы сайлау учаскелері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Каспий шағын ауданы, құрылыс 97, "Сенім" элитарлық мектеп-бала бақша кешені"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
          <w:p>
            <w:pPr>
              <w:spacing w:after="20"/>
              <w:ind w:left="20"/>
              <w:jc w:val="both"/>
            </w:pPr>
            <w:r>
              <w:rPr>
                <w:rFonts w:ascii="Times New Roman"/>
                <w:b w:val="false"/>
                <w:i w:val="false"/>
                <w:color w:val="000000"/>
                <w:sz w:val="20"/>
              </w:rPr>
              <w:t>
Б.Жарбосынов көшесі, № 8/1, 8/2, 16 үйлер;</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148, 150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Б.Құлманов көшесі, № 1а, 1б, 1в, 20,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Қ.Сәтбаев көшесі, № 13 үй;</w:t>
            </w:r>
          </w:p>
          <w:p>
            <w:pPr>
              <w:spacing w:after="20"/>
              <w:ind w:left="20"/>
              <w:jc w:val="both"/>
            </w:pPr>
            <w:r>
              <w:rPr>
                <w:rFonts w:ascii="Times New Roman"/>
                <w:b w:val="false"/>
                <w:i w:val="false"/>
                <w:color w:val="000000"/>
                <w:sz w:val="20"/>
              </w:rPr>
              <w:t>
</w:t>
            </w:r>
            <w:r>
              <w:rPr>
                <w:rFonts w:ascii="Times New Roman"/>
                <w:b w:val="false"/>
                <w:i w:val="false"/>
                <w:color w:val="000000"/>
                <w:sz w:val="20"/>
              </w:rPr>
              <w:t>М.Мөңкеұлы көшесі, № 1, 3, 4, 5, 6, 7, 8, 9а,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М.Есенов көшесі, №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Н.Крупская көшесі, № 1,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Ырыс көшесі, № 11, 13, 15 үйлер;</w:t>
            </w:r>
          </w:p>
          <w:p>
            <w:pPr>
              <w:spacing w:after="20"/>
              <w:ind w:left="20"/>
              <w:jc w:val="both"/>
            </w:pPr>
            <w:r>
              <w:rPr>
                <w:rFonts w:ascii="Times New Roman"/>
                <w:b w:val="false"/>
                <w:i w:val="false"/>
                <w:color w:val="000000"/>
                <w:sz w:val="20"/>
              </w:rPr>
              <w:t>
"Сарыарқа" шағын ауданы, №28, 29, 30, 31, 32, 33, 35, 37, 38, 39, 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
          <w:p>
            <w:pPr>
              <w:spacing w:after="20"/>
              <w:ind w:left="20"/>
              <w:jc w:val="both"/>
            </w:pPr>
            <w:r>
              <w:rPr>
                <w:rFonts w:ascii="Times New Roman"/>
                <w:b w:val="false"/>
                <w:i w:val="false"/>
                <w:color w:val="000000"/>
                <w:sz w:val="20"/>
              </w:rPr>
              <w:t>
"Көкарна" шағын ауданы: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Ағайынды Жоламан мен Хамза Қашауовтар көшесі, №1 б, 2, 3, 5, 8а, 10, 11, 12, 12б, 13, 13а, 13б, 17, 18, 18а, 19, 19а, 19б, 20, 23, 24, 25, 30, 32, 34, 36, 38, 42, 45, 50, 51, 52, 54, 56/1, 60, 62, 64, 66, 68, 70, 70а, 72, 74, 78, 80,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Көкарна көшесі, № 2, 3, 4, 6, 8, 11, 14, 20/1, 25, 25б, 27, 35, 40а, 42, 56а, 68, 69а, 70а, 71, 110а, 127, 147, 149, 161, 166, 173, 177, 193, 207, 216, 218, 235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Орбұлақ көшесі, № 1, 1/1, 1а, 1б, 2, 3/1, 3/2, 4/1, 4/2, 5/1, 5/2, 5а, 6, 8/1, 9, 9а, 15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Бөкенбай батыр көшесі, № 4, 6, 8, 10, 10б, 12, 16, 18, 22, 26, 30, 32,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 № 46, 48, 50, 52,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 № 1а, 2, 4, 6, 7, 9, 9а, 13, 13а, 14, 16, 18, 24, 26, 28,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 №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 № 1, 2, 3, 6, 15, 16, 17, 18, 20, 23, 24, 26, 28, 29, 30, 31, 33, 35,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 № 3, 5, 7, 9, 11, 15, 19,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 № 1, 2, 3, 4, 5, 6, 8, 10, 12, 14, 16, 22, 24,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№29 көше,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көше, № 2, 4, 6, 8а, 10, 12, 14,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өткел, № 1, 3, 3а, 5, 6, 7, 8, 9, 11, 14, 12,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өткел, № 2, 4,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өткел, № 1, 5, 6, 7, 9, 11,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өткел, № 2, 3, 4, 5, 6, 7, 8, 9, 11 үйлер;</w:t>
            </w:r>
          </w:p>
          <w:p>
            <w:pPr>
              <w:spacing w:after="20"/>
              <w:ind w:left="20"/>
              <w:jc w:val="both"/>
            </w:pPr>
            <w:r>
              <w:rPr>
                <w:rFonts w:ascii="Times New Roman"/>
                <w:b w:val="false"/>
                <w:i w:val="false"/>
                <w:color w:val="000000"/>
                <w:sz w:val="20"/>
              </w:rPr>
              <w:t>
№16 өткел, № 1а, 2, 3, 4, 6, 7, 8, 9, 10а, 12, 14, 15, 16, 17, 18, 19, 20, 21, 23, 25, 29, 30, 31,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Қайнар тұрғын үй алабы және "Строитель"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
          <w:p>
            <w:pPr>
              <w:spacing w:after="20"/>
              <w:ind w:left="20"/>
              <w:jc w:val="both"/>
            </w:pPr>
            <w:r>
              <w:rPr>
                <w:rFonts w:ascii="Times New Roman"/>
                <w:b w:val="false"/>
                <w:i w:val="false"/>
                <w:color w:val="000000"/>
                <w:sz w:val="20"/>
              </w:rPr>
              <w:t>
Еркінқала ауылдық округі, Еркінқала-2 ауылы: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Барлыбек Сыртанұлы көшесі, № 4, 6, 8, 14, 16, 18, 24, 26, 28, 30, 32, 38, 42, 46, 48, 52, 56, 56а, 58, 60, 62, 66, 68, 70, 72, 74, 76, 78, 84, 86, 90, 92, 98, 100, 104, 112, 114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Ғ.Елеманов көшесі, № 2, 3, 5, 6, 7, 8, 11, 12, 15, 17, 19, 20, 21, 23, 24, 26, 29, 31, 32, 33, 38, 39, 40, 41, 42, 43, 44, 45, 47, 48, 49, 51, 53, 54, 55, 56, 57, 60, 63, 64, 69, 71, 73, 75, 79, 81, 83, 85, 87, 91, 93, 95, 97, 103, 105, 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Е.Әзбергенов көшесі, № 4, 5, 6, 7, 10, 11, 12, 13, 19, 22, 24, 26, 27, 29, 31, 32, 33, 34, 36, 37, 38, 39, 40, 42, 43, 45, 46, 47, 49, 50, 52, 53, 54, 56, 56а, 57, 59, 62, 63, 65, 66, 69, 72, 74, 76, 78, 79, 81, 83, 85, 86, 87, 88, 90, 92, 93, 94, 95, 96, 99, 100, 101, 102, 103, 104, 105, 106, 107, 109, 113, 115, 117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З.Сартымбетов көшесі, № 65, 66, 67, 70, 71, 73, 74, 78, 79, 81, 82, 83, 85, 87, 90, 91, 92, 93, 94, 95, 96, 97, 100, 102, 104, 106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Қ.Наурызалиев көшесі, № 29, 33, 35, 45, 47, 49, 51, 58, 60, 64, 66, 68, 70, 72, 74, 76, 78, 80, 84, 86, 88, 90, 92,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М.Шонбасов көшесі, № 1, 2, 3, 5, 6, 7, 9, 12, 15, 16, 18, 19, 22, 23, 24, 25, 26, 27, 29, 30, 32, 33, 34, 36, 41, 43, 44, 46, 47, 49, 51, 52, 54, 60, 61, 63, 64, 66, 67, 68, 70, 72, 73, 74, 77, 7879, 80, 81, 82, 83, 84, 85, 86, 87, 88, 89, 90, 92, 93, 94, 96, 98, 105, 106, 107, 108, 110, 111, 113, 114, 117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О.Есмақанов көшесі, № 1, 2, 3, 5, 6, 7, 8, 12, 13, 15, 18, 19, 20, 21, 22, 23, 24, 26, 27, 30, 31, 32, 33, 38, 40, 41, 42, 43, 44, 45, 47, 48, 51, 53, 56, 57, 59, 60, 61, 62, 64, 66, 67, 68, 69, 71, 77, 79, 81, 85, 87, 93, 95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Т.Қасанов көшесі, № 29, 30, 32, 34, 36, 38, 41, 43, 49, 53, 55,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Е.Бекмаханов көшесі, № 1, 2, 4, 6, 7, 8, 10, 11, 12, 13, 15, 16, 17, 18, 19, 20, 21, 22, 23, 24, 25, 26, 28, 30, 32, 34, 37, 38, 39, 40, 41, 42, 43, 44, 45, 46, 47, 48, 49, 51, 52, 53, 54, 55, 57, 58, 59, 61, 64, 66, 68, 70а, 72а, 74, 78, 80, 82, 84, 86, 88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С.Мәсәлімов көшесі, № 2, 3, 4, 7, 9, 14, 19, 20, 21, 22, 25,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Т.Ахтанов көшесі, № 1, 3, 5, 7, 9, 13 ,15, 17, 29, 35, 37, 43, 43а, 45, 47, 49, 53, 55, 57, 59, 61,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М.Шажимов көшесі, № 33, 35, 36, 38, 39, 40, 42, 43, 45, 46, 48, 49, 53, 56, 59, 61, 62, 63, 64, 67, 69, 71, 73,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Қ.Акудин көшесі, № 35, 37, 39, 41, 42, 43, 46, 48, 49, 50, 51,52, 54, 55, 56, 58,60, 65, 68, 69, 70, 71, 72, 78, 80, 83,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А.Қарақұлов көшесі, № 43, 47, 49, 50, 51, 52, 53, 54, 56, 58, 60, 62, 64, 66, 67, 68, 69, 70, 72, 73, 74, 75, 77, 78, 80, 81,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Тұран көшесі, № 67, 69, 71, 77, 79, 81, 85, 87, 91, 93, 99, 103, 105, 109, 111, 115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 № 1, 2, 3, 5, 6, 7, 9, 11, 12, 13, 16, 17, 22,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 № 1, 7, 9, 11, 13, 19, 21, 27, 29, 31, 33, 35, 41, 43, 45, 47, 49,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 № 2, 3, 5, 6 8, 9, 10, 11, 14, 18, 26, 28, 32, 33, 34,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 № 1, 2, 3, 4, 5, 6, 8, 10, 11, 12, 13, 14, 15, 17, 23, 24, 28, 29, 33, 34, 42,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 № 1, 3, 6, 8, 10, 12, 14, 15, 16, 18, 20, 21, 22, 23, 24, 25, 27, 28, 28а, 28б, 28г, 28к, 28л, 30, 31, 32, 32а, 34, 36а,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 № 2, 4, 8, 13, 14, 15, 19, 23,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 № 15, 17, 18, 19, 23, 24, 26,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 № 16, 17, 19, 20, 24, 25, 26, 27, 28, 30, 31, 33, 35, 36, 38, 39, 40, 43, 47, 51, 52, 54, 56, 58, 60, 62, 64,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 № 18, 22, 24, 27, 28, 29, 31, 34, 36, 40, 41, 42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 № 27, 28, 33, 34, 36, 37, 38, 39, 40, 42, 43, 44, 45, 46, 47, 48, 50, 51, 54, 61, 63,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 № 28, 29, 30, 31, 32, 35, 37, 38, 42, 52, 56, 58, 60, 64, 68, 70, 74,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 № 28, 32, 34,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№29 көше, № 2, 4, 6, 8, 10, 11, 12, 15, 17, 20, 21, 22,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көше, № 3, 4, 5,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№31 көше, № 1, 2, 3, 4, 5, 6, 7, 8, 9, 10, 12, 13, 14, 15, 17, 18, 19,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№32 көше, № 5, 7, 9, 11, 19,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№33 көше, № 7а, 11а, 27, 28, 30, 34, 36, 38, 44, 48, 50, 52, 67, 70,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№35 көше, № 16, 18, 19, 21,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 № 16, 20, 22, 24, 25, 26, 27, 29, 32, 33, 35, 37, 39, 40, 42, 44, 48,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27, 31, 33, 37, 40, 42, 44,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көше, № 15, 16, 18, 21, 22, 23, 24, 27, 42 үйлер;</w:t>
            </w:r>
          </w:p>
          <w:p>
            <w:pPr>
              <w:spacing w:after="20"/>
              <w:ind w:left="20"/>
              <w:jc w:val="both"/>
            </w:pPr>
            <w:r>
              <w:rPr>
                <w:rFonts w:ascii="Times New Roman"/>
                <w:b w:val="false"/>
                <w:i w:val="false"/>
                <w:color w:val="000000"/>
                <w:sz w:val="20"/>
              </w:rPr>
              <w:t>
№39 көше, № 2, 4, 6, 8, 15, 16, 17, 20, 21, 22, 23, 24, 25, 26, 28, 31, 35, 38, 39, 43, 45, 47, 49, 51, 53, 61,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
          <w:p>
            <w:pPr>
              <w:spacing w:after="20"/>
              <w:ind w:left="20"/>
              <w:jc w:val="both"/>
            </w:pPr>
            <w:r>
              <w:rPr>
                <w:rFonts w:ascii="Times New Roman"/>
                <w:b w:val="false"/>
                <w:i w:val="false"/>
                <w:color w:val="000000"/>
                <w:sz w:val="20"/>
              </w:rPr>
              <w:t>
Қайыршақты ауылдық округі, Жұлдыз тұрғын үй алабы: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Ш.Сарсенов көшесі, № 19, 20, 21, 23, 24, 26, 27, 28, 29, 31, 32, 34, 35, 36, 37, 38, 40, 41, 44, 48, 49, 50, 51, 52, 53, 55, 56, 57, 58, 59, 61, 63, 65, 67,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Ұрыс хан көшесі, № 1, 1а, 1б, 1в, 2, 3, 3а, 4, 5, 5а, 6, 7, 7а, 8, 9, 9а, 10, 12, 13, 17, 19, 21, 23, 25, 27, 29, 31, 31б, 35, 43, 45, 49,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Т.Оразов көшесі, № 19, 20, 21, 22, 23, 24, 25, 26, 27, 28, 30, 31, 32, 34, 35, 37, 38, 39, 41, 44, 46, 47, 49, 50, 52, 53, 54,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Тоқтамыс хан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Т.Ислямов көшесі, № 41, 43, 45, 47, 48, 49, 50, 51, 52, 53, 54, 55, 56, 57, 59, 60, 61, 62, 63, 64, 65, 66, 68, 69, 71, 72, 73, 74, 75, 76, 77, 78, 79, 80, 81, 83, 84, 85, 86, 87, 88, 89, 90, 91, 92, 93, 94, 95, 96, 97, 98, 100, 102, 104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С.Аманжолов көшесі, № 27, 29, 31, 31б, 83, 85, 87, 91, 93, 95, 97, 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О.Мадьяров көшесі, № 8, 10, 12, 14, 16, 18, 20, 22, 23, 24, 25, 26, 27, 28, 29, 30, 31, 32, 33, 34, 35, 36, 37, 38, 39, 40, 41, 42, 43, 44, 45, 46, 47, 48, 49, 50, 51, 52, 53, 54, 55, 56, 57, 58, 59, 60, 61, 62, 63, 64, 65, 66, 67, 69, 71, 73, 75, 77, 79, 83, 85, 87,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О.Қуанбаев көшесі, № 1, 2, 4, 5, 6, 7, 8, 9, 10, 11, 12, 13, 14, 15, 16, 17, 18, 19, 20, 21, 22, 23, 24, 25, 26, 27, 28, 29, 30, 31, 32, 33, 34, 35, 36, 38, 39, 40, 41, 42, 43, 46, 47, 47а, 48, 48а, 49, 50, 51, 51а, 52, 53, 53а, 54, 54а, 55, 56, 57, 58, 59, 60, 63, 64, 65, 68, 70, 72, 74, 75, 77, 82, 84, 86, 88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Н.Рысқалиева көшесі, № 1, 2, 3, 4, 5, 6, 7, 8, 9, 10, 11, 12, 13, 14, 15, 16, 18, 19, 20, 21, 22, 23, 24, 25, 26, 27, 28, 29, 30, 31, 32, 33, 34, 35, 36, 37, 38, 39, 40, 41, 42, 43, 44, 46, 47, 48, 49, 50, 51, 52, 53, 54, 55, 56, 57, 58, 59, 60, 61, 62, 63, 64, 65, 66, 67, 68, 69, 70, 71, 72, 73, 75, 76, 77, 78, 79, 81, 82,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М.Чукеев көшесі, № 1, 2, 3, 4, 5, 6, 7, 9, 10, 11, 12, 13, 14, 15, 16, 17, 18, 19, 22, 23, 24, 25, 26, 27, 28, 29, 30, 31, 32, 33, 34, 35, 36, 37, 38, 40, 41, 42, 43, 44, 48, 50а, 51, 52, 53, 54, 55, 56, 57, 58а, 63, 64, 68, 70, 71, 72, 74, 75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Мөңке би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Қ.Досқалиев көшесі, № 1, 2, 3, 4, 5, 6, 7, 8, 9, 10, 11, 12, 13, 13б, 14, 15, 16, 17, 19, 20, 21, 22, 23, 25, 26, 28, 30, 32, 33а, 34, 36, 37, 38, 39, 39а, 40, 41, 42, 43, 44, 45, 46, 47, 48, 49, 50, 51, 52, 53, 54, 56, 58, 60, 62, 64, 68, 70, 74, 76, 78, 82, 84, 86, 88, 90, 92, 94, 96, 98,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Қ.Қалиев көшесі, № 2, 2а, 4, 4а, 6, 8, 10, 10а, 12, 12а, 14, 16, 20, 22, 24, 26, 28, 30, 32, 34, 36, 36а, 38, 40, 42, 48, 50, 52, 54, 56, 58, 60, 64, 66, 70, 72, 74, 76, 78,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Қ.Есенгенжин көшесі, № 52, 54, 56, 58, 60, 62, 64, 65, 66, 67, 68, 69, 70, 71, 72, 73, 74, 75, 76, 77, 78, 79, 80, 81, 82, 83, 84, 85, 86, 87, 88, 89, 90, 91, 92, 93, 94, 95, 96, 97, 99, 101, 102, 103, 104, 105, 106, 107, 108, 109, 110, 111, 112, 113, 114, 115, 116, 117, 119, 121, 123, 125, 127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Қ.Жұмалиев көшесі, № 1, 3, 4, 5, 6, 7, 8, 11, 13, 14, 15, 16, 17, 18, 19, 20, 21, 22, 23, 24, 25, 26, 27, 28, 29, 30, 31, 32, 33, 34, 35, 36, 37, 38, 39, 40, 41, 42, 43, 44,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Қ.Ғайсин көшесі, № 2, 4, 6, 8, 10, 11, 12, 13, 14, 15, 17, 18, 18б, 19, 20, 21, 22, 23, 24, 25, 26, 27, 28, 29, 30, 31, 33, 34, 35, 37, 39, 41, 43, 45, 47, 49, 51, 53, 55, 57, 57а, 59, 61, 63, 65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Қ.Сариев көшесі, № 28, 30, 32, 51, 53, 55, 57,59, 61, 63, 64, 64а, 65, 69, 71, 73, 75, 77, 79, 81, 82, 83, 84, 85, 86, 87, 88, 89, 90, 91, 92, 93, 95, 97, 99, 101, 103, 105, 107, 109, 113, 115, 117, 119, 121, 123, 125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Қ.Кенжеғалиев көшесі, № 19, 20, 21, 22, 23, 24, 25, 26, 28, 29, 30, 31, 32, 33, 34, 36, 37, 38, 40, 41, 42, 43, 44, 45, 46, 47, 48, 49, 51, 52, 54, 56, 60, 62, 64, 66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З.Шаданов көшесі, № 20, 22, 24, 26, 28, 30, 32, 34, 36, 38, 40, 42, 46, 48, 50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Ж.Басығариев көшесі, № 1, 2, 3, 4, 5, 6, 7, 9, 10, 11, 12, 13, 14, 15, 16, 18, 19, 20, 21, 22, 23, 24, 25, 26, 27, 28, 29, 30, 31, 32, 33, 35, 36, 39, 40, 41, 42, 43, 44, 45, 46, 47, 48, 49, 50, 51, 52, 53, 54, 55, 55а, 56, 56а, 58, 59, 61, 62, 64, 65, 66, 67, 68, 72, 73, 74, 75, 77, 80, 82, 84, 85, 86, 87, 88, 91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Е.Көкіұлы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Домалақ ана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Д.Бірмағамбетов көшесі, № 15, 17, 19, 21, 23, 25, 27, 29, 31, 33, 35, 37, 39, 41, 42, 43, 44, 45, 46, 47, 48, 49, 50, 51, 52, 53, 54, 55, 56, 57, 58, 59, 60, 61, 62, 63, 64, 65, 66, 67, 68, 69, 70, 71, 72, 73, 74, 75, 75а, 76, 77, 78, 79, 80, 82, 83, 84, 86, 87, 88, 90, 91, 92, 94, 99, 101, 105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Ғ.Муханбедьяров көшесі, № 32, 32а, 32б, 34, 36, 41, 42, 43, 44, 45, 46, 47, 48, 49, 50, 51, 52, 54, 55, 56, 57, 58, 59, 60, 61, 62, 63, 64, 65, 66, 67, 68, 68а, 69, 70, 70а, 71а, 72, 72а, 74, 75, 76, 78, 79, 80, 82, 84, 86, 102, 104, 106,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Б.Орынбасаров көшесі, № 1, 2, 3, 4, 6, 7, 8, 9, 10, 11, 12, 13, 14, 15, 16, 18, 19, 20, 23, 24, 25, 26, 27, 28, 29, 30, 31, 32, 33, 34, 35, 37, 38, 39, 41, 42, 43, 44, 45, 46, 47, 48, 49, 51, 52, 53, 54, 55, 56, 57, 59, 60, 61, 63, 64, 65, 67, 68, 69, 71, 72, 73, 74, 76, 77, 79, 81, 83,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Б.Бұлқышев көшесі, № 1, 2, 3, 4, 5, 6, 8, 9, 10, 11, 12, 13, 14, 15, 16, 18, 20, 22, 24, 26, 28, 30, 32, 34, 36, 36а, 38а, 40, 42, 44,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Асан Қайғы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А.Аюпов көшесі, № 31, 31а, 33, 35, 37, 39, 41, 43, 45, 47, 49, 51, 53, 57, 59, 61, 63, 63а, 63б, 65, 65а, 65б, 66, 67, 68, 69, 70, 71, 72, 74, 76, 77, 78, 80, 82, 84, 86, 88, 90, 92, 93, 94, 95, 96, 97, 98, 100, 101, 102, 103, 104, 105, 106, 108, 110, 112, 114, 116, 118, 120, 122, 124, 126, 128, 130, 132, 134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А.Енсегенов көшесі, № 12, 16, 18а, 21, 23, 25, 27, 29, 33, 35, 37, 39, 45, 47, 49, 51, 53, 55, 57, 59, 61, 63,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М.Далмұқанов көшесі, № 1, 2, 3, 4, 5, 6, 7, 8, 9, 10, 11, 12, 13, 14, 15, 16, 17, 18, 19, 20, 21, 22, 23, 24, 25, 26, 27, 28, 29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Т.Жауыров көшесі, № 1, 2, 3, 4, 5, 6, 7, 8, 9, 10, 11, 13, 14, 16, 17, 18, 19, 20, 21, 22, 23, 24, 25, 26, 27, 28, 29, 30, 31, 32, 33, 34, 35, 36, 38, 39, 40, 41, 42, 43, 44, 45, 46, 47, 48, 49, 50, 51, 52, 53, 54, 55, 58, 60, 61, 63, 65, 71, 73, 75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Ш.Дәуенов көшесі, № 1, 2, 3, 4, 5, 6, 7, 9, 10, 12, 13, 14, 15, 16, 17, 18, 19, 20, 21, 22, 23, 24, 25, 27, 28, 29, 30, 31, 32, 33, 37, 38, 39, 40, 42, 43, 44, 46, 48, 50, 52,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З.Айдналиев көшесі, № 1, 2, 3, 4, 5, 6, 7, 7а, 8, 10, 12, 13а, 14, 16, 20, 22, 24, 26, 28, 30, 32, 36, 38, 40,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көше, № 1, 2,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№31 көше,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№33 көше, № 1, 2, 3, 4, 5, 6, 7, 8, 9, 10, 11, 12, 13, 14, 15, 16, 17, 18, 19, 20, 21, 22, 23,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3, 4, 5, 6, 7, 8, 9, 10, 11, 13,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көше, № 5, 7, 9, 10, 11, 12, 13, 14, 15, 16, 17, 18,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6, 8, 9, 10, 11, 12, 13, 15, 17 үйлер;</w:t>
            </w:r>
          </w:p>
          <w:p>
            <w:pPr>
              <w:spacing w:after="20"/>
              <w:ind w:left="20"/>
              <w:jc w:val="both"/>
            </w:pPr>
            <w:r>
              <w:rPr>
                <w:rFonts w:ascii="Times New Roman"/>
                <w:b w:val="false"/>
                <w:i w:val="false"/>
                <w:color w:val="000000"/>
                <w:sz w:val="20"/>
              </w:rPr>
              <w:t>
№40 көше, № 3, 5, 7, 9, 11, 13, 14, 15, 16, 17, 18, 20, 21, 23, 24, 25, 26, 27, 28, 29, 30,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
          <w:p>
            <w:pPr>
              <w:spacing w:after="20"/>
              <w:ind w:left="20"/>
              <w:jc w:val="both"/>
            </w:pPr>
            <w:r>
              <w:rPr>
                <w:rFonts w:ascii="Times New Roman"/>
                <w:b w:val="false"/>
                <w:i w:val="false"/>
                <w:color w:val="000000"/>
                <w:sz w:val="20"/>
              </w:rPr>
              <w:t>
"Нұрсая-3" шағын ауданы;</w:t>
            </w:r>
          </w:p>
          <w:bookmarkEnd w:id="37"/>
          <w:p>
            <w:pPr>
              <w:spacing w:after="20"/>
              <w:ind w:left="20"/>
              <w:jc w:val="both"/>
            </w:pPr>
            <w:r>
              <w:rPr>
                <w:rFonts w:ascii="Times New Roman"/>
                <w:b w:val="false"/>
                <w:i w:val="false"/>
                <w:color w:val="000000"/>
                <w:sz w:val="20"/>
              </w:rPr>
              <w:t>
Әбілқайыр хан даңғылы, № 40, 46, 56а, 66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