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f272" w14:textId="d00f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 өткізудің кейбір мәселелері бойынша" Атырау қалалық мәслихатының 2022 жылғы 28 наурыздағы № 143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18 желтоқсандағы № 146 шешімі. Атырау облысының Әділет департаментінде 2024 жылғы 23 желтоқсанда № 5242-06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 өткізудің кейбір мәселелері бойынша" Атырау қаласы мәслихатының 2022 жылғы 28 наурыздағы № 143 (нормативтік құқықтық актілерді мемлекеттік тіркеу № 27694 тізілімінде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 Атырау қаласы Мәслихатының заңдылықты сақтау, құқық қорғау тұрақты комиссиясына (В. Кулмагамбетов)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қосымшасы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шешіміне 3-қосымша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қаласында пикеттеуді өткізуге жол берілмеген объектілердің іргелес аумақтарының шекаралары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аумағында іргелес аумақтардың шекарасында 800 метрден жақын жерде пикет өткізуге жол берілмейді: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объектілерінің және оларға іргелес жатқан аумақтарда;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Президентінің, Қазақстан Республикасы Тұңғыш Президентінің – Елбасының резиденцияларына іргелес жатқан аумақтарда;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магистральдық теміржол желілерінде, магистральдық құбыр жолдарда, ұлттық электр желісінде, магистральдық байланыс желілерінде және оларға іргелес жатқан аумақтарда тыйым салынады.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