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1536" w14:textId="11c1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Атырау қаласы Мәслихатының 2023 жылғы 27 қыркүйектегі № 55 шешіміне өзгеріс енгізу туралы</w:t>
      </w:r>
    </w:p>
    <w:p>
      <w:pPr>
        <w:spacing w:after="0"/>
        <w:ind w:left="0"/>
        <w:jc w:val="both"/>
      </w:pPr>
      <w:r>
        <w:rPr>
          <w:rFonts w:ascii="Times New Roman"/>
          <w:b w:val="false"/>
          <w:i w:val="false"/>
          <w:color w:val="000000"/>
          <w:sz w:val="28"/>
        </w:rPr>
        <w:t>Атырау облысы Атырау қалалық мәслихатының 2024 жылғы 20 желтоқсандағы № 153 шешімі. Атырау облысының Әділет департаментінде 2024 жылғы 30 желтоқсанда № 5248-06 болып тіркелді</w:t>
      </w:r>
    </w:p>
    <w:p>
      <w:pPr>
        <w:spacing w:after="0"/>
        <w:ind w:left="0"/>
        <w:jc w:val="both"/>
      </w:pPr>
      <w:bookmarkStart w:name="z4" w:id="0"/>
      <w:r>
        <w:rPr>
          <w:rFonts w:ascii="Times New Roman"/>
          <w:b w:val="false"/>
          <w:i w:val="false"/>
          <w:color w:val="000000"/>
          <w:sz w:val="28"/>
        </w:rPr>
        <w:t>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Атырау қаласы Мәслихатының 2023 жылғы 27 қыркүйектегі № 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5086-06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Атырау қаласы Мәслихаттың әлеуметтік және мәдени даму мәселелері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 153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27 қыркүйектегі № 55</w:t>
            </w:r>
            <w:r>
              <w:br/>
            </w:r>
            <w:r>
              <w:rPr>
                <w:rFonts w:ascii="Times New Roman"/>
                <w:b w:val="false"/>
                <w:i w:val="false"/>
                <w:color w:val="000000"/>
                <w:sz w:val="20"/>
              </w:rPr>
              <w:t>шешіміне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7"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Атырау қаласы әкімдігінің қаулысымен құрылатын комиссия;</w:t>
      </w:r>
    </w:p>
    <w:bookmarkEnd w:id="10"/>
    <w:bookmarkStart w:name="z18"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9" w:id="12"/>
    <w:p>
      <w:pPr>
        <w:spacing w:after="0"/>
        <w:ind w:left="0"/>
        <w:jc w:val="both"/>
      </w:pPr>
      <w:r>
        <w:rPr>
          <w:rFonts w:ascii="Times New Roman"/>
          <w:b w:val="false"/>
          <w:i w:val="false"/>
          <w:color w:val="000000"/>
          <w:sz w:val="28"/>
        </w:rPr>
        <w:t>
      4) әлеуметтік көмек көрсету жөніндегі уәкілетті орган – "Атырау қалалық жұмыспен қамту және әлеуметтік бағдарламалар бөлімі" мемлекеттік мекемесі;</w:t>
      </w:r>
    </w:p>
    <w:bookmarkEnd w:id="12"/>
    <w:bookmarkStart w:name="z20"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1"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2"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3"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4"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5"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Атырау қаласы әкімдігінің қаулысымен құрылатын арнаулы комиссия;</w:t>
      </w:r>
    </w:p>
    <w:bookmarkEnd w:id="18"/>
    <w:bookmarkStart w:name="z26" w:id="19"/>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2) тармақшасында,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5"/>
    <w:bookmarkStart w:name="z33" w:id="26"/>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w:t>
      </w:r>
    </w:p>
    <w:bookmarkEnd w:id="26"/>
    <w:bookmarkStart w:name="z34" w:id="27"/>
    <w:p>
      <w:pPr>
        <w:spacing w:after="0"/>
        <w:ind w:left="0"/>
        <w:jc w:val="both"/>
      </w:pPr>
      <w:r>
        <w:rPr>
          <w:rFonts w:ascii="Times New Roman"/>
          <w:b w:val="false"/>
          <w:i w:val="false"/>
          <w:color w:val="000000"/>
          <w:sz w:val="28"/>
        </w:rPr>
        <w:t>
      түрінде келесі санаттағы азаматтарға көрсетіледі:</w:t>
      </w:r>
    </w:p>
    <w:bookmarkEnd w:id="27"/>
    <w:bookmarkStart w:name="z35" w:id="28"/>
    <w:p>
      <w:pPr>
        <w:spacing w:after="0"/>
        <w:ind w:left="0"/>
        <w:jc w:val="both"/>
      </w:pPr>
      <w:r>
        <w:rPr>
          <w:rFonts w:ascii="Times New Roman"/>
          <w:b w:val="false"/>
          <w:i w:val="false"/>
          <w:color w:val="000000"/>
          <w:sz w:val="28"/>
        </w:rPr>
        <w:t>
      1) 1 мамыр - Қазақстан халқының бірлігі мерекесі:</w:t>
      </w:r>
    </w:p>
    <w:bookmarkEnd w:id="28"/>
    <w:bookmarkStart w:name="z36" w:id="29"/>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29"/>
    <w:bookmarkStart w:name="z37" w:id="30"/>
    <w:p>
      <w:pPr>
        <w:spacing w:after="0"/>
        <w:ind w:left="0"/>
        <w:jc w:val="both"/>
      </w:pPr>
      <w:r>
        <w:rPr>
          <w:rFonts w:ascii="Times New Roman"/>
          <w:b w:val="false"/>
          <w:i w:val="false"/>
          <w:color w:val="000000"/>
          <w:sz w:val="28"/>
        </w:rPr>
        <w:t>
      2) 7 мамыр - Отан қорғаушы күні:</w:t>
      </w:r>
    </w:p>
    <w:bookmarkEnd w:id="30"/>
    <w:bookmarkStart w:name="z38" w:id="31"/>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-150 000 (жүз елу мың) теңге мөлшерінде және ай сайын - 35 000 (отыз бес мың) теңге мөлшерінде;</w:t>
      </w:r>
    </w:p>
    <w:bookmarkEnd w:id="31"/>
    <w:bookmarkStart w:name="z39" w:id="32"/>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32"/>
    <w:bookmarkStart w:name="z40" w:id="33"/>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33"/>
    <w:bookmarkStart w:name="z41" w:id="34"/>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34"/>
    <w:bookmarkStart w:name="z42" w:id="3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35"/>
    <w:bookmarkStart w:name="z43"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6"/>
    <w:bookmarkStart w:name="z44"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37"/>
    <w:bookmarkStart w:name="z45" w:id="3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38"/>
    <w:bookmarkStart w:name="z46"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9"/>
    <w:bookmarkStart w:name="z47"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1"/>
    <w:bookmarkStart w:name="z49" w:id="42"/>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бес мың) теңге мөлшерінде;</w:t>
      </w:r>
    </w:p>
    <w:bookmarkEnd w:id="42"/>
    <w:bookmarkStart w:name="z50" w:id="4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3"/>
    <w:bookmarkStart w:name="z51" w:id="44"/>
    <w:p>
      <w:pPr>
        <w:spacing w:after="0"/>
        <w:ind w:left="0"/>
        <w:jc w:val="both"/>
      </w:pPr>
      <w:r>
        <w:rPr>
          <w:rFonts w:ascii="Times New Roman"/>
          <w:b w:val="false"/>
          <w:i w:val="false"/>
          <w:color w:val="000000"/>
          <w:sz w:val="28"/>
        </w:rPr>
        <w:t>
      3) 9 мамыр - Жеңіс Күні:</w:t>
      </w:r>
    </w:p>
    <w:bookmarkEnd w:id="44"/>
    <w:bookmarkStart w:name="z52" w:id="4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45"/>
    <w:bookmarkStart w:name="z53"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6"/>
    <w:bookmarkStart w:name="z54" w:id="4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7"/>
    <w:bookmarkStart w:name="z55" w:id="4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49"/>
    <w:bookmarkStart w:name="z57" w:id="5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50"/>
    <w:bookmarkStart w:name="z58" w:id="5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1"/>
    <w:bookmarkStart w:name="z59" w:id="5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52"/>
    <w:bookmarkStart w:name="z60" w:id="53"/>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3"/>
    <w:bookmarkStart w:name="z61" w:id="5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54"/>
    <w:bookmarkStart w:name="z62" w:id="5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5"/>
    <w:bookmarkStart w:name="z63" w:id="5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56"/>
    <w:bookmarkStart w:name="z64"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58"/>
    <w:bookmarkStart w:name="z66" w:id="5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9"/>
    <w:bookmarkStart w:name="z67" w:id="60"/>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60"/>
    <w:bookmarkStart w:name="z68" w:id="6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1"/>
    <w:bookmarkStart w:name="z69" w:id="6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2"/>
    <w:bookmarkStart w:name="z70" w:id="6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3"/>
    <w:bookmarkStart w:name="z71"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64"/>
    <w:bookmarkStart w:name="z72" w:id="6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65"/>
    <w:bookmarkStart w:name="z73" w:id="66"/>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6"/>
    <w:bookmarkStart w:name="z74" w:id="67"/>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67"/>
    <w:bookmarkStart w:name="z75" w:id="68"/>
    <w:p>
      <w:pPr>
        <w:spacing w:after="0"/>
        <w:ind w:left="0"/>
        <w:jc w:val="both"/>
      </w:pPr>
      <w:r>
        <w:rPr>
          <w:rFonts w:ascii="Times New Roman"/>
          <w:b w:val="false"/>
          <w:i w:val="false"/>
          <w:color w:val="000000"/>
          <w:sz w:val="28"/>
        </w:rPr>
        <w:t>
      5) 25 қазан – Республика күні:</w:t>
      </w:r>
    </w:p>
    <w:bookmarkEnd w:id="68"/>
    <w:bookmarkStart w:name="z76" w:id="69"/>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9"/>
    <w:bookmarkStart w:name="z77" w:id="70"/>
    <w:p>
      <w:pPr>
        <w:spacing w:after="0"/>
        <w:ind w:left="0"/>
        <w:jc w:val="both"/>
      </w:pPr>
      <w:r>
        <w:rPr>
          <w:rFonts w:ascii="Times New Roman"/>
          <w:b w:val="false"/>
          <w:i w:val="false"/>
          <w:color w:val="000000"/>
          <w:sz w:val="28"/>
        </w:rPr>
        <w:t>
      6) 16 желтоқсан – Тәуелсіздік күні:</w:t>
      </w:r>
    </w:p>
    <w:bookmarkEnd w:id="70"/>
    <w:bookmarkStart w:name="z78" w:id="71"/>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1"/>
    <w:bookmarkStart w:name="z79" w:id="72"/>
    <w:p>
      <w:pPr>
        <w:spacing w:after="0"/>
        <w:ind w:left="0"/>
        <w:jc w:val="both"/>
      </w:pPr>
      <w:r>
        <w:rPr>
          <w:rFonts w:ascii="Times New Roman"/>
          <w:b w:val="false"/>
          <w:i w:val="false"/>
          <w:color w:val="000000"/>
          <w:sz w:val="28"/>
        </w:rPr>
        <w:t>
      6.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2"/>
    <w:bookmarkStart w:name="z80" w:id="73"/>
    <w:p>
      <w:pPr>
        <w:spacing w:after="0"/>
        <w:ind w:left="0"/>
        <w:jc w:val="both"/>
      </w:pPr>
      <w:r>
        <w:rPr>
          <w:rFonts w:ascii="Times New Roman"/>
          <w:b w:val="false"/>
          <w:i w:val="false"/>
          <w:color w:val="000000"/>
          <w:sz w:val="28"/>
        </w:rPr>
        <w:t xml:space="preserve">
      1) дүлей апаттың салдарынан зардап шеккен азаматтарға (отбасыларға)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бір рет –</w:t>
      </w:r>
    </w:p>
    <w:bookmarkEnd w:id="73"/>
    <w:bookmarkStart w:name="z81" w:id="74"/>
    <w:p>
      <w:pPr>
        <w:spacing w:after="0"/>
        <w:ind w:left="0"/>
        <w:jc w:val="both"/>
      </w:pPr>
      <w:r>
        <w:rPr>
          <w:rFonts w:ascii="Times New Roman"/>
          <w:b w:val="false"/>
          <w:i w:val="false"/>
          <w:color w:val="000000"/>
          <w:sz w:val="28"/>
        </w:rPr>
        <w:t>
      1 500 (бір мың бес жүз) айлық есептік көрсеткішке дейінгі мөлшерінде;</w:t>
      </w:r>
    </w:p>
    <w:bookmarkEnd w:id="74"/>
    <w:bookmarkStart w:name="z82" w:id="75"/>
    <w:p>
      <w:pPr>
        <w:spacing w:after="0"/>
        <w:ind w:left="0"/>
        <w:jc w:val="both"/>
      </w:pPr>
      <w:r>
        <w:rPr>
          <w:rFonts w:ascii="Times New Roman"/>
          <w:b w:val="false"/>
          <w:i w:val="false"/>
          <w:color w:val="000000"/>
          <w:sz w:val="28"/>
        </w:rPr>
        <w:t xml:space="preserve">
      2) өрттің салдарынан зардап шеккен азаматтарға (отбасыларға)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бір рет –</w:t>
      </w:r>
    </w:p>
    <w:bookmarkEnd w:id="75"/>
    <w:bookmarkStart w:name="z83" w:id="76"/>
    <w:p>
      <w:pPr>
        <w:spacing w:after="0"/>
        <w:ind w:left="0"/>
        <w:jc w:val="both"/>
      </w:pPr>
      <w:r>
        <w:rPr>
          <w:rFonts w:ascii="Times New Roman"/>
          <w:b w:val="false"/>
          <w:i w:val="false"/>
          <w:color w:val="000000"/>
          <w:sz w:val="28"/>
        </w:rPr>
        <w:t>
      500 (бес жүз) айлық есептік көрсеткішке дейінгі мөлшерінде;</w:t>
      </w:r>
    </w:p>
    <w:bookmarkEnd w:id="76"/>
    <w:bookmarkStart w:name="z84" w:id="77"/>
    <w:p>
      <w:pPr>
        <w:spacing w:after="0"/>
        <w:ind w:left="0"/>
        <w:jc w:val="both"/>
      </w:pPr>
      <w:r>
        <w:rPr>
          <w:rFonts w:ascii="Times New Roman"/>
          <w:b w:val="false"/>
          <w:i w:val="false"/>
          <w:color w:val="000000"/>
          <w:sz w:val="28"/>
        </w:rPr>
        <w:t xml:space="preserve">
      3)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15 (он бес) айлық есептік көрсеткішке дейінгі мөлшерінде;</w:t>
      </w:r>
    </w:p>
    <w:bookmarkEnd w:id="77"/>
    <w:bookmarkStart w:name="z85" w:id="78"/>
    <w:p>
      <w:pPr>
        <w:spacing w:after="0"/>
        <w:ind w:left="0"/>
        <w:jc w:val="both"/>
      </w:pPr>
      <w:r>
        <w:rPr>
          <w:rFonts w:ascii="Times New Roman"/>
          <w:b w:val="false"/>
          <w:i w:val="false"/>
          <w:color w:val="000000"/>
          <w:sz w:val="28"/>
        </w:rPr>
        <w:t xml:space="preserve">
      4)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8"/>
    <w:bookmarkStart w:name="z86" w:id="79"/>
    <w:p>
      <w:pPr>
        <w:spacing w:after="0"/>
        <w:ind w:left="0"/>
        <w:jc w:val="both"/>
      </w:pPr>
      <w:r>
        <w:rPr>
          <w:rFonts w:ascii="Times New Roman"/>
          <w:b w:val="false"/>
          <w:i w:val="false"/>
          <w:color w:val="000000"/>
          <w:sz w:val="28"/>
        </w:rPr>
        <w:t xml:space="preserve">
      5)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- 20 (жиырма) айлық есептік көрсеткіш мөлшерінде;</w:t>
      </w:r>
    </w:p>
    <w:bookmarkEnd w:id="79"/>
    <w:bookmarkStart w:name="z87" w:id="80"/>
    <w:p>
      <w:pPr>
        <w:spacing w:after="0"/>
        <w:ind w:left="0"/>
        <w:jc w:val="both"/>
      </w:pPr>
      <w:r>
        <w:rPr>
          <w:rFonts w:ascii="Times New Roman"/>
          <w:b w:val="false"/>
          <w:i w:val="false"/>
          <w:color w:val="000000"/>
          <w:sz w:val="28"/>
        </w:rPr>
        <w:t xml:space="preserve">
      6)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- 20 (жиырма) айлық есептік көрсеткіш мөлшерінде;</w:t>
      </w:r>
    </w:p>
    <w:bookmarkEnd w:id="80"/>
    <w:bookmarkStart w:name="z88" w:id="81"/>
    <w:p>
      <w:pPr>
        <w:spacing w:after="0"/>
        <w:ind w:left="0"/>
        <w:jc w:val="both"/>
      </w:pPr>
      <w:r>
        <w:rPr>
          <w:rFonts w:ascii="Times New Roman"/>
          <w:b w:val="false"/>
          <w:i w:val="false"/>
          <w:color w:val="000000"/>
          <w:sz w:val="28"/>
        </w:rPr>
        <w:t>
      7)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81"/>
    <w:bookmarkStart w:name="z89" w:id="82"/>
    <w:p>
      <w:pPr>
        <w:spacing w:after="0"/>
        <w:ind w:left="0"/>
        <w:jc w:val="both"/>
      </w:pPr>
      <w:r>
        <w:rPr>
          <w:rFonts w:ascii="Times New Roman"/>
          <w:b w:val="false"/>
          <w:i w:val="false"/>
          <w:color w:val="000000"/>
          <w:sz w:val="28"/>
        </w:rPr>
        <w:t xml:space="preserve">
      8)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82"/>
    <w:bookmarkStart w:name="z90" w:id="83"/>
    <w:p>
      <w:pPr>
        <w:spacing w:after="0"/>
        <w:ind w:left="0"/>
        <w:jc w:val="both"/>
      </w:pPr>
      <w:r>
        <w:rPr>
          <w:rFonts w:ascii="Times New Roman"/>
          <w:b w:val="false"/>
          <w:i w:val="false"/>
          <w:color w:val="000000"/>
          <w:sz w:val="28"/>
        </w:rPr>
        <w:t>
      9)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83"/>
    <w:bookmarkStart w:name="z91" w:id="84"/>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4"/>
    <w:bookmarkStart w:name="z92" w:id="85"/>
    <w:p>
      <w:pPr>
        <w:spacing w:after="0"/>
        <w:ind w:left="0"/>
        <w:jc w:val="both"/>
      </w:pPr>
      <w:r>
        <w:rPr>
          <w:rFonts w:ascii="Times New Roman"/>
          <w:b w:val="false"/>
          <w:i w:val="false"/>
          <w:color w:val="000000"/>
          <w:sz w:val="28"/>
        </w:rPr>
        <w:t xml:space="preserve">
      8. Әлеуметтік көмекті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5"/>
    <w:bookmarkStart w:name="z93" w:id="86"/>
    <w:p>
      <w:pPr>
        <w:spacing w:after="0"/>
        <w:ind w:left="0"/>
        <w:jc w:val="both"/>
      </w:pPr>
      <w:r>
        <w:rPr>
          <w:rFonts w:ascii="Times New Roman"/>
          <w:b w:val="false"/>
          <w:i w:val="false"/>
          <w:color w:val="000000"/>
          <w:sz w:val="28"/>
        </w:rPr>
        <w:t>
      9.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Атырау қаласы әкімдігінің бекітетін тізімі бойынша көрсетіледі.</w:t>
      </w:r>
    </w:p>
    <w:bookmarkEnd w:id="86"/>
    <w:bookmarkStart w:name="z94" w:id="87"/>
    <w:p>
      <w:pPr>
        <w:spacing w:after="0"/>
        <w:ind w:left="0"/>
        <w:jc w:val="both"/>
      </w:pPr>
      <w:r>
        <w:rPr>
          <w:rFonts w:ascii="Times New Roman"/>
          <w:b w:val="false"/>
          <w:i w:val="false"/>
          <w:color w:val="000000"/>
          <w:sz w:val="28"/>
        </w:rPr>
        <w:t>
      10. Әлеуметтік көмек ұсынуға шығыстарды қаржыландыру Атырау қаласы бюджетінде көзделген ағымдағы қаржы жылына арналған қаражат шегінде жүзргізіледі.</w:t>
      </w:r>
    </w:p>
    <w:bookmarkEnd w:id="87"/>
    <w:bookmarkStart w:name="z95" w:id="8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8"/>
    <w:bookmarkStart w:name="z96" w:id="8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9"/>
    <w:bookmarkStart w:name="z97" w:id="90"/>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0"/>
    <w:bookmarkStart w:name="z98" w:id="91"/>
    <w:p>
      <w:pPr>
        <w:spacing w:after="0"/>
        <w:ind w:left="0"/>
        <w:jc w:val="both"/>
      </w:pPr>
      <w:r>
        <w:rPr>
          <w:rFonts w:ascii="Times New Roman"/>
          <w:b w:val="false"/>
          <w:i w:val="false"/>
          <w:color w:val="000000"/>
          <w:sz w:val="28"/>
        </w:rPr>
        <w:t>
      12.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91"/>
    <w:bookmarkStart w:name="z99" w:id="92"/>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92"/>
    <w:bookmarkStart w:name="z100" w:id="93"/>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3"/>
    <w:bookmarkStart w:name="z101" w:id="94"/>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94"/>
    <w:bookmarkStart w:name="z102" w:id="95"/>
    <w:p>
      <w:pPr>
        <w:spacing w:after="0"/>
        <w:ind w:left="0"/>
        <w:jc w:val="both"/>
      </w:pPr>
      <w:r>
        <w:rPr>
          <w:rFonts w:ascii="Times New Roman"/>
          <w:b w:val="false"/>
          <w:i w:val="false"/>
          <w:color w:val="000000"/>
          <w:sz w:val="28"/>
        </w:rPr>
        <w:t>
      біржолғы төлемдер бойынша – күн сайын;</w:t>
      </w:r>
    </w:p>
    <w:bookmarkEnd w:id="95"/>
    <w:bookmarkStart w:name="z103" w:id="9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6"/>
    <w:bookmarkStart w:name="z104" w:id="97"/>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7"/>
    <w:bookmarkStart w:name="z105" w:id="9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8"/>
    <w:bookmarkStart w:name="z106" w:id="9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9"/>
    <w:bookmarkStart w:name="z107" w:id="100"/>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00"/>
    <w:bookmarkStart w:name="z108" w:id="101"/>
    <w:p>
      <w:pPr>
        <w:spacing w:after="0"/>
        <w:ind w:left="0"/>
        <w:jc w:val="both"/>
      </w:pPr>
      <w:r>
        <w:rPr>
          <w:rFonts w:ascii="Times New Roman"/>
          <w:b w:val="false"/>
          <w:i w:val="false"/>
          <w:color w:val="000000"/>
          <w:sz w:val="28"/>
        </w:rPr>
        <w:t>
      17.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01"/>
    <w:bookmarkStart w:name="z109" w:id="102"/>
    <w:p>
      <w:pPr>
        <w:spacing w:after="0"/>
        <w:ind w:left="0"/>
        <w:jc w:val="both"/>
      </w:pPr>
      <w:r>
        <w:rPr>
          <w:rFonts w:ascii="Times New Roman"/>
          <w:b w:val="false"/>
          <w:i w:val="false"/>
          <w:color w:val="000000"/>
          <w:sz w:val="28"/>
        </w:rPr>
        <w:t>
      18.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02"/>
    <w:bookmarkStart w:name="z110" w:id="103"/>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3"/>
    <w:bookmarkStart w:name="z111" w:id="104"/>
    <w:p>
      <w:pPr>
        <w:spacing w:after="0"/>
        <w:ind w:left="0"/>
        <w:jc w:val="left"/>
      </w:pPr>
      <w:r>
        <w:rPr>
          <w:rFonts w:ascii="Times New Roman"/>
          <w:b/>
          <w:i w:val="false"/>
          <w:color w:val="000000"/>
        </w:rPr>
        <w:t xml:space="preserve"> 3-тарау. Қорытынды ереже</w:t>
      </w:r>
    </w:p>
    <w:bookmarkEnd w:id="104"/>
    <w:bookmarkStart w:name="z112" w:id="105"/>
    <w:p>
      <w:pPr>
        <w:spacing w:after="0"/>
        <w:ind w:left="0"/>
        <w:jc w:val="both"/>
      </w:pPr>
      <w:r>
        <w:rPr>
          <w:rFonts w:ascii="Times New Roman"/>
          <w:b w:val="false"/>
          <w:i w:val="false"/>
          <w:color w:val="000000"/>
          <w:sz w:val="28"/>
        </w:rPr>
        <w:t>
      20.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