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18d13" w14:textId="6c18d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Махамбет ауданының салық салу объектісінің елді мекендерде орналасуын ескеретін аймаққа бөлу коэффициенттерін (К айм.)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Махамбет ауданы әкімдігінің 2024 жылғы 17 сәуірдегі № 142 қаулысы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 "Салық және бюджетке төленетін басқа да міндетті төлемдер туралы" (Салық кодексі) Қазақстан Республикасы Кодексінің 529-бабының </w:t>
      </w:r>
      <w:r>
        <w:rPr>
          <w:rFonts w:ascii="Times New Roman"/>
          <w:b w:val="false"/>
          <w:i w:val="false"/>
          <w:color w:val="000000"/>
          <w:sz w:val="28"/>
        </w:rPr>
        <w:t>6-тармағына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"Аймаққа бөлу коэффициентін есептеу әдістемесін бекіту туралы" Қазақстан Республикасы Ақпарат және коммуникациялар министрінің 2018 жылғы 12 қарашадағы № 475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17847 болып тіркелген) сәйкес, Махамбет аудандық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Махамбет ауданының салық салу объектісінің елді мекендерде орналасуын ескеретін аймаққа бөлу коэффициенттері (К айм.)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Махамбет ауданы әкімінің жетекшілік ететін орынбасарына жүктелсін.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2025 жылдың 1 қаңтарынан бастап қолданысқа енгізіледі және ресми жариялауға жатады.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Махамбет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Нурлыбаев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Махамбет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сәуірдегі № 142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Махамбет ауданының салық салу объектісінің елді мекендерде орналасуын ескеретін аймаққа бөлу коэффициенттері (К айм.)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округтердің атауы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мекендегі салық салу объектісінің орналасқан жері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учаскелерінің көлемі, 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 коэффициенті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I-аймақ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II-аймақ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III-аймақ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IV-аймақ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V-аймақ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Жалғансай ауылдық округі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Жалғансай ауылы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141,73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Есбол ауылдық округі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Есбол ауылы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Есбол ауылдық округі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Ортақшыл ауылы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Есбол ауылдық округі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Еңбекшіл ауылы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Махамбет ауылдық округі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Сарытоғай ауылы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368,91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Махамбет ауылдық округі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Махамбет ауылы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4633,95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Ақжайық ауылдық округі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Ақжайық ауылы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141,26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Ақтоғай ауылдық округі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Ақтоғай ауылы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Сарайшық ауылдық округі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Сарайшық ауылы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486,73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Бейбарыс ауылдық округі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Талдыкөл ауылы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Бейбарыс ауылдық округі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Аққайың ауылы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58,578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Бейбарыс ауылдық округі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Бейбарыс ауылы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422,33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Бақсай ауылдық округі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Таңдай ауылы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 ауылдық округі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 ауылы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