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4749" w14:textId="ae64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әкімінің 2024 жылғы 1 сәуірдегі № 10 шешімі. Атырау облысының Әділет департаментінде 2024 жылғы 1 сәуірде № 5170-06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аумақтық сайлау комиссиясымен келісе отырып аудан аумағында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Исатай ауданы әкімінің "</w:t>
      </w:r>
      <w:r>
        <w:rPr>
          <w:rFonts w:ascii="Times New Roman"/>
          <w:b w:val="false"/>
          <w:i w:val="false"/>
          <w:color w:val="000000"/>
          <w:sz w:val="28"/>
        </w:rPr>
        <w:t>Исатай ауданы аумағында сайлау учаскелерін құру туралы</w:t>
      </w:r>
      <w:r>
        <w:rPr>
          <w:rFonts w:ascii="Times New Roman"/>
          <w:b w:val="false"/>
          <w:i w:val="false"/>
          <w:color w:val="000000"/>
          <w:sz w:val="28"/>
        </w:rPr>
        <w:t>" 2019 жылғы 22 мамырдағы № 23 (Нормативтік құқықтық актілерді мемлекеттік тіркеу тізілімінде № 4407 болып тіркелген) және "</w:t>
      </w:r>
      <w:r>
        <w:rPr>
          <w:rFonts w:ascii="Times New Roman"/>
          <w:b w:val="false"/>
          <w:i w:val="false"/>
          <w:color w:val="000000"/>
          <w:sz w:val="28"/>
        </w:rPr>
        <w:t>Исатай ауданы аумағында сайлау учаскелерін құру туралы" аудан әкімінің 2019 жылғы 22 мамырдағы №23 шешіміне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2020 жылғы 20 қарашадағы № 51 (Нормативтік құқықтық актілерді мемлекеттік тіркеу тізілімінде № 4787 болып тіркелген) шешімдерінің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"Исатай ауданы әкімінің аппараты" мемлекеттік мекемесінің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комиссиясымен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128 сайлау учаскесі"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Хамит Ерғалиев ауылы, Қ.Хисин көшесі, №2 үй, "Жалпы білім беретін Ғибатолла Мәсәлімов атындағы орта мектеп" коммуналдық мемлекеттік мекемесінің ғимараты. Телефон: 8/71231/24-4-41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Қ.Хисин, Ы.Әбілов, И.Шөкетаев, З.Қарабалин, С.Адиев, М.Қалиев, Қ.Сахуаллин, Ұ.Сапарғалиева, А.Жұбанов, С.Жұмағалиев, Ақкүтір көшелеріндегі үйлер, Ж.Айтбаев көшесіндегі №1, №2, №3, №4, №5, №6, №7, №8; Қарашығанақ учаскесіндегі үйлер.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129 сайлау учаскесі"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Хамит Ерғалиев ауылы, Қамысқала көшесі, № 12 үй, "Жалпы білім беретін Новобогат орта мектебі" коммуналдық мемлекеттік мекемесінің ғимараты;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8/71231/24-4-23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З.Абежанов, А.Иманов, Т.Даулетияров, Х.Балмолдин, М.Қостамбаев, Қ.Қасымов, Ұ.Сабыров, Ж.Жабаев, Ш.Сариев, Қамысқала, И.Жұбанов, Жігер, Шопан, Күнтей, Ғ.Жәңгіров, Тасоба, Жангелді, Әусен, Күкіртті, Саразбан, Ауқайраң, Қонысбай, Жасқайрат көшелері, Ж.Айтбаев көшесіндегі №9/1, №9/2, №10/1, №10,2, №11/1, №11/2, №12/1, №12/2, №13/1, №13/2, №14/1, №14/2, №15/1, №15/2, №16/1, №16/2, №17/1, №17/2, №18/1, №18/2, №19/1, №19/2, №20/1, №20/2 үйлер.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130 сайлау учаскесі"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Тұщықұдық ауылы, Ш.Шәріпов көшесі, №18 "Н.Үлкенбаев атындағы мәдениет үйі" мемлекеттік коммуналдық қазыналық кәсіпорнының ғимараты;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8/71231/23-5-11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Ш.Шәріпов, Нарын, Болат жол, Т.Шайхимов, А.Ысмағұлов, Бақсай көшелері, Х.Дайырова көшесінің шығыс жағындағы №1, №3/1, №3/2, №3/3, №3/4, №5/1, №5/2, №5/3, №5/5, №11/1, №11/2, №17/1, №17/2, №19, №21, №25; С.Нұрманұлы, Аққыстау, А.Иманов, Ә.Қаражанов, Жамбыл, Бірлік Ту, Барлаушы, Мұнайшы, Атамекен, Күнбатыс, Ә.Калимов, Ақжол, Ш.Қабделов Ғ.Өтеков, Қ.Жонабаев, И.Жұмағазиев, Ғ.Сабыралиев, С.Ахтанов, М.Жүнісов, Ж.Беркалиев, Б.Хасенов көшелеріндегі үйлер.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131 сайлау учаскесі"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Тұщықұдық ауылы, Х.Дайырова көшесі №36 үй, "Жалпы білім беретін Жұмабай Мырзағалиев атындағы орта мектеп" коммуналдық мемлекеттік мекемесінің ғимараты;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 23-4-17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Х.Дайырова көшесінің батыс жағындағы №12, №14/1, №14/3, №24, №26, №28/1, №28/2, №30/1, №30/2, №32/1, №34, №42, №44, №46, №48, №50, №52, №54, №56, №58, №60, №62, №64/1, №64/2, №66/1, №66/2, №68/1, №68/2, №70, №72, №74/1, №74/2, №76/1, №76/2, №78, №80, №82, №84, №86, №88, №92; Абай, О.Нағиев, Х.Пазылұлы, Егемен Қазақстан, Ж.Мырзағалиев, І.Сембаев, М.Ғалиев, А.Құрманов, Т.Башпанов, К.Каримов, Тасарал, Ғ.Рамазанов, Болашақ, Е.Мамаев көшелеріндегі үйлер.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132 сайлау учаскесі"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Тұщықұдық ауылы, Қызылүй елді мекені, №85, "Жалпы білім беретін Қызылүй негізгі мектебі" коммуналдық мемлекеттік мекемесінің ғимараты;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 55-2-54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 көпір учаскесіндегі үйлер, Айбас, Қызылүй, Бегайдар елді мекеніндегі үйлер.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133 сайлау учаскесі"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Аққыстау ауылы, Д.Әбілхайыров көшесі, №1 үй, "Жалпы білім беретін Аққыстау орта мектебі" коммуналдық мемлекеттік мекемесінің ғимараты;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8/71231/2-14-17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Д.Әбілхайров, Ынтымақ, Келте Е.Есжанұлы, Е.Есжанұлы, Сарыарқа, Мұнайшы, Абай, Атырау, Қ.Мамеков, Ғ.Маштахов, Достық көшелеріндегі үйлер.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134 сайлау учаскесі"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Аққыстау ауылы, Х.Ерғалиев көшесі, №15 үй, "Жалпы білім беретін Абай атындағы орта мектеп" коммуналдық мемлекеттік мекемесінің ғимараты;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8/71231/2-06-77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М.Өтемісов, И.Тайманов, Үбі батыр, Ғ.Хисметуллин, Нарын, Келте Нарын, Х.Ерғалиев, И.Молдағалиев, Жас алаш, С.Сейфуллин, Б.Губайдуллин, Н.Әжіғалиев, Е.Есенғалиев, Каспий, Жәңгір хан көшелеріндегі үйлер.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135 сайлау учаскесі"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Жанбай ауылдық округі, Жанбай ауылы, көшесі Тайыр Нысанов, № 75, "Жанбай ауылдық клубы" мемлекеттік коммуналдық қазыналық кәсіпорнының ғимараты;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8/71231/25-5-04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Егемен Қазақстан, Т.Нысанов, М.Нұрмұханов, М.Есқалиев, Х.Нәубетов, Мектеп, Амангелді, Қазақ ауыл, Қызылбас, З.Құрасұлы, А.Аюпов, Жұмалиев, Нарын, С.Сейфуллин, Б.Момышұлы, Жаңаталап, Исатай, Мыңтөбе, Қызтуған көшелеріндегі үйлер.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136 сайлау учаскесі"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Зинеден ауылы, Қ.Қуанышбаев көшесі, №15 үй, "Жалпы білім беретін Юрий Гагарин атындағы орта мектеп" мемлекеттік мекемесінің ғимараты;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8/71231/28-3-14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Жастар, Атамекен, Достық, Қазақстан, Ынтымақ, Шамшырақ, Мұнайшы, Азаттық, Каспий, Толқынды, Қ.Қуанышбаев, Елорда, Атанкеткен, Барсы көшелеріндегі үйлер, Амангелді елді мекенінің Ақ шағала, Ақай көшелеріндегі үйлер.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137 сайлау учаскесі"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Исатай ауылы, Ж.Қуанышев көшесі №17, "Жалпы білім беретін Исатай орта мектебі" коммуналдық мемлекеттік мекемесінің ғимараты;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Телефон:8/71231/26-4-54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Теміржол, Бейбітшілік, И.Тайманов, Достық, Н.Сүгірұлы, Ө.Ихсанов, Ақтөбе, Ж.Түнешов, Ж.Қуанышев, Қ.Шамахов, Ғ.Хайрошев, Ынтымақ, Жетіауыл, Қарабөлек, Жалын көшелеріндегі үйлер.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138 сайлау учаскесі"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Нарын ауылы, Болатжол көшесі, №2 үй, "Ф.Оңғарсынова атындағы жалпы білім беретін орта мектеп" коммуналдық мемлекеттік мекемесінің ғимараты;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8/71231/27-3-04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Болатжол, Ынтымақ, Достық, Мектеп, Ардагер, Жаңа құрылыс, Мыңтөбе, Үштаған, Шұғыла, Қызылжар, Парасат, Ұстаздар, Мұнайшы, Мерей, Арай, Сазанқұрақ көшелері көшелеріндегі үйлер. Жаңа Жанбай елді мекеніндегі үйлер.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139 сайлау учаскесі"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Аққыстау ауылы, Егемен Қазақстан көшесі, №7 үй, "Ш.Шәріпов атындағы балалар саз мектебі" мемлекеттік коммуналдық қазыналық кәсіпорнының ғимараты; Телефон: 8/71231/2-14-13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Егемен Қазақстан, Амангелді, Жамбыл, Ө.Дінбаянұлы, Келте Шамшырақ, Шамшырақ, Жауқазын, Т.Мусағалиев, Ынтымақ, Н.Сүгірұлы, Х.Ерғалиев көшелеріндегі үйлер.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140 сайлау учаскесі"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Аққыстау ауылдық округі, Өркен ауылы, Жалтыр көшесі, ғимарат №82, "Жалпы білім беретін Өркен орта мектебі" коммуналдық мемлекеттік мекемесінің ғимараты;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8/71231/29-1-00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Өркен, Қаратүбек елді мекендері: Болашақ, Қазына, Жалтыр, Ш.Хұсынов, Қ.Меңдіғалиев, М.Неталиев, М.Тынышбайұлы, Қ.Ихаров, Бірлік, Ә.Ерекенов, Қаратүбек көшелеріндегі үйлер.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141 сайлау учаскесі"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Аққыстау ауылдық округі, Томан бекеті, №30 үй, "Томан ауылдық клубы" мемлекеттік коммуналдық қазынашылық кәсіпорнының ғимараты;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8/71231/55-6-72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Томан бекеті.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142 сайлау учаскесі"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Аққыстау ауылы, Елорда көшесі 54А, "Исатай ауданы тұрғын үй-коммуналдық шаруашылығы жолаушылар көлігі, автомобиль жолдары және тұрғын үй инспекциясы бөлімі" мемлекеттік мекемесінің ғимараты;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8/71231/79-1-91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Б.Нысанбаев, З.Ғұмаров, Елорда, Шыныбек, Есіркеп көшелері көшелеріндегі үйлер, Обалы учаскесіндегі үйлер.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