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b440" w14:textId="b48b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Исатай аудандық мәслихатының 2024 жылғы 16 сәуірдегі № 80-VIII шешімі. Атырау облысының Әділет департаментінде 2024 жылғы 17 сәуірде № 5178-06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Исатай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Исатай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16 сәуірдегі</w:t>
            </w:r>
            <w:r>
              <w:br/>
            </w:r>
            <w:r>
              <w:rPr>
                <w:rFonts w:ascii="Times New Roman"/>
                <w:b w:val="false"/>
                <w:i w:val="false"/>
                <w:color w:val="000000"/>
                <w:sz w:val="20"/>
              </w:rPr>
              <w:t>№ 80-VIII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Исатай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бюджеті қаражаты есебінен Исатай ауданында тұратын, жалғыз тұрғынжайы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"Исатай аудандық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есептеледі.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отбасыларының (азаматтарының) осы мақсаттарға жұмсайтын шығыстарының 5 (бес) пайыз мөлшерінде шекті жол берілетін деңгейінің арасындағы айырма ретінде айқындалады.</w:t>
      </w:r>
    </w:p>
    <w:bookmarkEnd w:id="12"/>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қазақ тілінде жаңа редакцияда, орыс тіліндегі мәтіні өзгермейді – Атырау облысы Исатай аудандық мәслихатының 05.06.2024 № </w:t>
      </w:r>
      <w:r>
        <w:rPr>
          <w:rFonts w:ascii="Times New Roman"/>
          <w:b w:val="false"/>
          <w:i w:val="false"/>
          <w:color w:val="000000"/>
          <w:sz w:val="28"/>
        </w:rPr>
        <w:t>90-VIII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3"/>
    <w:bookmarkStart w:name="z21" w:id="14"/>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4"/>
    <w:bookmarkStart w:name="z22"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5"/>
    <w:bookmarkStart w:name="z23"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4" w:id="17"/>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7"/>
    <w:bookmarkStart w:name="z25" w:id="1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8"/>
    <w:bookmarkStart w:name="z26" w:id="19"/>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16 сәуірдегі</w:t>
            </w:r>
            <w:r>
              <w:br/>
            </w:r>
            <w:r>
              <w:rPr>
                <w:rFonts w:ascii="Times New Roman"/>
                <w:b w:val="false"/>
                <w:i w:val="false"/>
                <w:color w:val="000000"/>
                <w:sz w:val="20"/>
              </w:rPr>
              <w:t>№ 80-VIII шешіміне</w:t>
            </w:r>
            <w:r>
              <w:br/>
            </w:r>
            <w:r>
              <w:rPr>
                <w:rFonts w:ascii="Times New Roman"/>
                <w:b w:val="false"/>
                <w:i w:val="false"/>
                <w:color w:val="000000"/>
                <w:sz w:val="20"/>
              </w:rPr>
              <w:t>2 қосымша</w:t>
            </w:r>
          </w:p>
        </w:tc>
      </w:tr>
    </w:tbl>
    <w:bookmarkStart w:name="z28" w:id="20"/>
    <w:p>
      <w:pPr>
        <w:spacing w:after="0"/>
        <w:ind w:left="0"/>
        <w:jc w:val="left"/>
      </w:pPr>
      <w:r>
        <w:rPr>
          <w:rFonts w:ascii="Times New Roman"/>
          <w:b/>
          <w:i w:val="false"/>
          <w:color w:val="000000"/>
        </w:rPr>
        <w:t xml:space="preserve"> Исатай аудандық мәслихатының күші жойылған кейбір шешімдерінің тізбесі</w:t>
      </w:r>
    </w:p>
    <w:bookmarkEnd w:id="20"/>
    <w:bookmarkStart w:name="z29" w:id="21"/>
    <w:p>
      <w:pPr>
        <w:spacing w:after="0"/>
        <w:ind w:left="0"/>
        <w:jc w:val="both"/>
      </w:pPr>
      <w:r>
        <w:rPr>
          <w:rFonts w:ascii="Times New Roman"/>
          <w:b w:val="false"/>
          <w:i w:val="false"/>
          <w:color w:val="000000"/>
          <w:sz w:val="28"/>
        </w:rPr>
        <w:t xml:space="preserve">
      1. Исатай аудандық мәслихатының 2015 жылғы 19 қарашадағы № 285-V "Исатай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3396 болып тіркелген);</w:t>
      </w:r>
    </w:p>
    <w:bookmarkEnd w:id="21"/>
    <w:bookmarkStart w:name="z30" w:id="22"/>
    <w:p>
      <w:pPr>
        <w:spacing w:after="0"/>
        <w:ind w:left="0"/>
        <w:jc w:val="both"/>
      </w:pPr>
      <w:r>
        <w:rPr>
          <w:rFonts w:ascii="Times New Roman"/>
          <w:b w:val="false"/>
          <w:i w:val="false"/>
          <w:color w:val="000000"/>
          <w:sz w:val="28"/>
        </w:rPr>
        <w:t xml:space="preserve">
      2. Исатай аудандық мәслихатының 2016 жылғы 13 қаңтардағы № 304-V "Аудандық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3454 болып тіркелген);</w:t>
      </w:r>
    </w:p>
    <w:bookmarkEnd w:id="22"/>
    <w:bookmarkStart w:name="z31" w:id="23"/>
    <w:p>
      <w:pPr>
        <w:spacing w:after="0"/>
        <w:ind w:left="0"/>
        <w:jc w:val="both"/>
      </w:pPr>
      <w:r>
        <w:rPr>
          <w:rFonts w:ascii="Times New Roman"/>
          <w:b w:val="false"/>
          <w:i w:val="false"/>
          <w:color w:val="000000"/>
          <w:sz w:val="28"/>
        </w:rPr>
        <w:t xml:space="preserve">
      3. Исатай аудандық мәслихатының 2016 жылғы 01 сәуірдегі № 12-VI "Аудандық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3478 болып тіркелген);</w:t>
      </w:r>
    </w:p>
    <w:bookmarkEnd w:id="23"/>
    <w:bookmarkStart w:name="z32" w:id="24"/>
    <w:p>
      <w:pPr>
        <w:spacing w:after="0"/>
        <w:ind w:left="0"/>
        <w:jc w:val="both"/>
      </w:pPr>
      <w:r>
        <w:rPr>
          <w:rFonts w:ascii="Times New Roman"/>
          <w:b w:val="false"/>
          <w:i w:val="false"/>
          <w:color w:val="000000"/>
          <w:sz w:val="28"/>
        </w:rPr>
        <w:t xml:space="preserve">
      4. Исатай аудандық мәслихатының 2019 жылғы 2 шілдедегі № 251-VI "Аудандық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4442 болып тіркелген);</w:t>
      </w:r>
    </w:p>
    <w:bookmarkEnd w:id="24"/>
    <w:bookmarkStart w:name="z33" w:id="25"/>
    <w:p>
      <w:pPr>
        <w:spacing w:after="0"/>
        <w:ind w:left="0"/>
        <w:jc w:val="both"/>
      </w:pPr>
      <w:r>
        <w:rPr>
          <w:rFonts w:ascii="Times New Roman"/>
          <w:b w:val="false"/>
          <w:i w:val="false"/>
          <w:color w:val="000000"/>
          <w:sz w:val="28"/>
        </w:rPr>
        <w:t xml:space="preserve">
      5. Исатай аудандық мәслихатының 2020 жылғы 28 ақпандағы № 290-VI "Аудандық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4605 болып тіркелген);</w:t>
      </w:r>
    </w:p>
    <w:bookmarkEnd w:id="25"/>
    <w:bookmarkStart w:name="z34" w:id="26"/>
    <w:p>
      <w:pPr>
        <w:spacing w:after="0"/>
        <w:ind w:left="0"/>
        <w:jc w:val="both"/>
      </w:pPr>
      <w:r>
        <w:rPr>
          <w:rFonts w:ascii="Times New Roman"/>
          <w:b w:val="false"/>
          <w:i w:val="false"/>
          <w:color w:val="000000"/>
          <w:sz w:val="28"/>
        </w:rPr>
        <w:t xml:space="preserve">
      6. Исатай аудандық мәслихатының 2022 жылғы 13 маусымдағы № 137-VII "Исатай аудандық мәслихатының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28481 болып тіркелген);</w:t>
      </w:r>
    </w:p>
    <w:bookmarkEnd w:id="26"/>
    <w:bookmarkStart w:name="z35" w:id="27"/>
    <w:p>
      <w:pPr>
        <w:spacing w:after="0"/>
        <w:ind w:left="0"/>
        <w:jc w:val="both"/>
      </w:pPr>
      <w:r>
        <w:rPr>
          <w:rFonts w:ascii="Times New Roman"/>
          <w:b w:val="false"/>
          <w:i w:val="false"/>
          <w:color w:val="000000"/>
          <w:sz w:val="28"/>
        </w:rPr>
        <w:t xml:space="preserve">
      7. Исатай аудандық мәслихатының 2023 жылғы 12 шілдедегі № 30-VІII "Исатай аудандық мәслихатының 2015 жылғы 19 қарашадағы № 285-V "Исатай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5065-06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