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f60d1" w14:textId="87f6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Бейбіт жиналыстар өткізудің кейбір мәселелері туралы</w:t>
      </w:r>
    </w:p>
    <w:p>
      <w:pPr>
        <w:spacing w:after="0"/>
        <w:ind w:left="0"/>
        <w:jc w:val="both"/>
      </w:pPr>
      <w:r>
        <w:rPr>
          <w:rFonts w:ascii="Times New Roman"/>
          <w:b w:val="false"/>
          <w:i w:val="false"/>
          <w:color w:val="000000"/>
          <w:sz w:val="28"/>
        </w:rPr>
        <w:t>Атырау облысы Исатай аудандық мәслихатының 2024 жылғы 30 шілдедегі № 102-VIII шешімі. Атырау облысының Әділет департаментінде 2024 жылғы 13 тамызда № 5219-06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 бейбіт жиналыстарды ұйымдастыру және өткізу тәртібі туралы" Қазақстан Республикасы Заңының 8-бабы, 2-тармағының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тармақшаларына</w:t>
      </w:r>
      <w:r>
        <w:rPr>
          <w:rFonts w:ascii="Times New Roman"/>
          <w:b w:val="false"/>
          <w:i w:val="false"/>
          <w:color w:val="000000"/>
          <w:sz w:val="28"/>
        </w:rPr>
        <w:t xml:space="preserve"> сәйкес, Исатай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Исатай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айқындалсын.</w:t>
      </w:r>
    </w:p>
    <w:bookmarkEnd w:id="1"/>
    <w:bookmarkStart w:name="z6" w:id="2"/>
    <w:p>
      <w:pPr>
        <w:spacing w:after="0"/>
        <w:ind w:left="0"/>
        <w:jc w:val="both"/>
      </w:pPr>
      <w:r>
        <w:rPr>
          <w:rFonts w:ascii="Times New Roman"/>
          <w:b w:val="false"/>
          <w:i w:val="false"/>
          <w:color w:val="000000"/>
          <w:sz w:val="28"/>
        </w:rPr>
        <w:t xml:space="preserve">
      2. Исатай ауданында пикеттеуді өткізуге жол берілмеген объектілердің іргелес аумақтарының шекаралары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айқындалсын.</w:t>
      </w:r>
    </w:p>
    <w:bookmarkEnd w:id="2"/>
    <w:bookmarkStart w:name="z7" w:id="3"/>
    <w:p>
      <w:pPr>
        <w:spacing w:after="0"/>
        <w:ind w:left="0"/>
        <w:jc w:val="both"/>
      </w:pPr>
      <w:r>
        <w:rPr>
          <w:rFonts w:ascii="Times New Roman"/>
          <w:b w:val="false"/>
          <w:i w:val="false"/>
          <w:color w:val="000000"/>
          <w:sz w:val="28"/>
        </w:rPr>
        <w:t xml:space="preserve">
      3. "Исатай ауданында бейбіт жиналыстарды өткізу туралы" Атырау облысы Индер аудандық мәслихатының 2020 жылғы 30 қыркүйектегі № 330-VI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4745 болып тіркелген) күші жойылды деп танылсын.</w:t>
      </w:r>
    </w:p>
    <w:bookmarkEnd w:id="3"/>
    <w:bookmarkStart w:name="z8" w:id="4"/>
    <w:p>
      <w:pPr>
        <w:spacing w:after="0"/>
        <w:ind w:left="0"/>
        <w:jc w:val="both"/>
      </w:pPr>
      <w:r>
        <w:rPr>
          <w:rFonts w:ascii="Times New Roman"/>
          <w:b w:val="false"/>
          <w:i w:val="false"/>
          <w:color w:val="000000"/>
          <w:sz w:val="28"/>
        </w:rPr>
        <w:t>
      4. Осы шешімнің орындалысын бақылау Исатай аудандық мәслихатының бюджет, қаржы, экономика, кәсіпкерлікті дамыту, аграрлық және экология жөніндегі тұрақты комиссиясына жүктелсін.</w:t>
      </w:r>
    </w:p>
    <w:bookmarkEnd w:id="4"/>
    <w:bookmarkStart w:name="z9" w:id="5"/>
    <w:p>
      <w:pPr>
        <w:spacing w:after="0"/>
        <w:ind w:left="0"/>
        <w:jc w:val="both"/>
      </w:pPr>
      <w:r>
        <w:rPr>
          <w:rFonts w:ascii="Times New Roman"/>
          <w:b w:val="false"/>
          <w:i w:val="false"/>
          <w:color w:val="000000"/>
          <w:sz w:val="28"/>
        </w:rPr>
        <w:t>
      5. Осы шешім оның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30 шілдедегі</w:t>
            </w:r>
            <w:r>
              <w:br/>
            </w:r>
            <w:r>
              <w:rPr>
                <w:rFonts w:ascii="Times New Roman"/>
                <w:b w:val="false"/>
                <w:i w:val="false"/>
                <w:color w:val="000000"/>
                <w:sz w:val="20"/>
              </w:rPr>
              <w:t>№ 102-VIII шешіміне</w:t>
            </w:r>
            <w:r>
              <w:br/>
            </w:r>
            <w:r>
              <w:rPr>
                <w:rFonts w:ascii="Times New Roman"/>
                <w:b w:val="false"/>
                <w:i w:val="false"/>
                <w:color w:val="000000"/>
                <w:sz w:val="20"/>
              </w:rPr>
              <w:t>1 қосымша</w:t>
            </w:r>
          </w:p>
        </w:tc>
      </w:tr>
    </w:tbl>
    <w:bookmarkStart w:name="z12" w:id="6"/>
    <w:p>
      <w:pPr>
        <w:spacing w:after="0"/>
        <w:ind w:left="0"/>
        <w:jc w:val="left"/>
      </w:pPr>
      <w:r>
        <w:rPr>
          <w:rFonts w:ascii="Times New Roman"/>
          <w:b/>
          <w:i w:val="false"/>
          <w:color w:val="000000"/>
        </w:rPr>
        <w:t xml:space="preserve"> Исатай ауданында бейбіт жиналыстарды ұйымдастыру және өткізу үшін арнайы орындар мен оны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w:t>
      </w:r>
    </w:p>
    <w:bookmarkEnd w:id="6"/>
    <w:bookmarkStart w:name="z13" w:id="7"/>
    <w:p>
      <w:pPr>
        <w:spacing w:after="0"/>
        <w:ind w:left="0"/>
        <w:jc w:val="both"/>
      </w:pPr>
      <w:r>
        <w:rPr>
          <w:rFonts w:ascii="Times New Roman"/>
          <w:b w:val="false"/>
          <w:i w:val="false"/>
          <w:color w:val="000000"/>
          <w:sz w:val="28"/>
        </w:rPr>
        <w:t>
      1. Исатай ауданында бейбіт жиналыстарды ұйымдастыру және өткізу үшін арнайы орындар:</w:t>
      </w:r>
    </w:p>
    <w:bookmarkEnd w:id="7"/>
    <w:bookmarkStart w:name="z14" w:id="8"/>
    <w:p>
      <w:pPr>
        <w:spacing w:after="0"/>
        <w:ind w:left="0"/>
        <w:jc w:val="both"/>
      </w:pPr>
      <w:r>
        <w:rPr>
          <w:rFonts w:ascii="Times New Roman"/>
          <w:b w:val="false"/>
          <w:i w:val="false"/>
          <w:color w:val="000000"/>
          <w:sz w:val="28"/>
        </w:rPr>
        <w:t>
      1) Аққыстау ауылы, Егемен Қазақстан көшесі бойынша орналасқан, "Тәуелсіздік" алаңы;</w:t>
      </w:r>
    </w:p>
    <w:bookmarkEnd w:id="8"/>
    <w:bookmarkStart w:name="z15" w:id="9"/>
    <w:p>
      <w:pPr>
        <w:spacing w:after="0"/>
        <w:ind w:left="0"/>
        <w:jc w:val="both"/>
      </w:pPr>
      <w:r>
        <w:rPr>
          <w:rFonts w:ascii="Times New Roman"/>
          <w:b w:val="false"/>
          <w:i w:val="false"/>
          <w:color w:val="000000"/>
          <w:sz w:val="28"/>
        </w:rPr>
        <w:t>
      2) Бейбіт жиналыстарды өткізу үшін жүру маршруты:</w:t>
      </w:r>
    </w:p>
    <w:bookmarkEnd w:id="9"/>
    <w:bookmarkStart w:name="z16" w:id="10"/>
    <w:p>
      <w:pPr>
        <w:spacing w:after="0"/>
        <w:ind w:left="0"/>
        <w:jc w:val="both"/>
      </w:pPr>
      <w:r>
        <w:rPr>
          <w:rFonts w:ascii="Times New Roman"/>
          <w:b w:val="false"/>
          <w:i w:val="false"/>
          <w:color w:val="000000"/>
          <w:sz w:val="28"/>
        </w:rPr>
        <w:t>
      Аққыстау ауылындағы Жазғы стадионнан бастап Егемен Қазақстан көшесі бойымен "Тәуелсіздік" алаңына дейін.</w:t>
      </w:r>
    </w:p>
    <w:bookmarkEnd w:id="10"/>
    <w:bookmarkStart w:name="z17" w:id="11"/>
    <w:p>
      <w:pPr>
        <w:spacing w:after="0"/>
        <w:ind w:left="0"/>
        <w:jc w:val="both"/>
      </w:pPr>
      <w:r>
        <w:rPr>
          <w:rFonts w:ascii="Times New Roman"/>
          <w:b w:val="false"/>
          <w:i w:val="false"/>
          <w:color w:val="000000"/>
          <w:sz w:val="28"/>
        </w:rPr>
        <w:t xml:space="preserve">
      2. Исатай ауданында бейбіт жиналыстарды ұйымдастыру және өткізу үшін арнайы орындарды пайдалану тәртібі, олардың шекті толу нормалары, сондай-ақ бейбіт жиналыстарды ұйымдастыру және өткізу үшін арнайы орындарды материалдық-техникалық және ұйымдастырушылық қамтамасыз етуге қойылатын талаптар "Қазақстан Республикасында бейбіт жиналыстарды ұйымдастыру және өткізу тәртібі туралы" </w:t>
      </w:r>
      <w:r>
        <w:rPr>
          <w:rFonts w:ascii="Times New Roman"/>
          <w:b w:val="false"/>
          <w:i w:val="false"/>
          <w:color w:val="000000"/>
          <w:sz w:val="28"/>
        </w:rPr>
        <w:t>Қазақстан Республикасының Заңына</w:t>
      </w:r>
      <w:r>
        <w:rPr>
          <w:rFonts w:ascii="Times New Roman"/>
          <w:b w:val="false"/>
          <w:i w:val="false"/>
          <w:color w:val="000000"/>
          <w:sz w:val="28"/>
        </w:rPr>
        <w:t xml:space="preserve"> (бұдан әрі – Заң) сәйкес әзірленді.</w:t>
      </w:r>
    </w:p>
    <w:bookmarkEnd w:id="11"/>
    <w:bookmarkStart w:name="z18" w:id="12"/>
    <w:p>
      <w:pPr>
        <w:spacing w:after="0"/>
        <w:ind w:left="0"/>
        <w:jc w:val="both"/>
      </w:pPr>
      <w:r>
        <w:rPr>
          <w:rFonts w:ascii="Times New Roman"/>
          <w:b w:val="false"/>
          <w:i w:val="false"/>
          <w:color w:val="000000"/>
          <w:sz w:val="28"/>
        </w:rPr>
        <w:t xml:space="preserve">
      3. Арнайы орындар "Халық денсаулығы және денсаулық сақтау жүйесі туралы" </w:t>
      </w:r>
      <w:r>
        <w:rPr>
          <w:rFonts w:ascii="Times New Roman"/>
          <w:b w:val="false"/>
          <w:i w:val="false"/>
          <w:color w:val="000000"/>
          <w:sz w:val="28"/>
        </w:rPr>
        <w:t>Қазақстан Республикасының Кодексінің</w:t>
      </w:r>
      <w:r>
        <w:rPr>
          <w:rFonts w:ascii="Times New Roman"/>
          <w:b w:val="false"/>
          <w:i w:val="false"/>
          <w:color w:val="000000"/>
          <w:sz w:val="28"/>
        </w:rPr>
        <w:t xml:space="preserve"> санитарлық нормалары мен Қазақстан Республикасы Төтенше жағдайлар министрлігінің 2022 жылғы 21 ақпандағы № 55 </w:t>
      </w:r>
      <w:r>
        <w:rPr>
          <w:rFonts w:ascii="Times New Roman"/>
          <w:b w:val="false"/>
          <w:i w:val="false"/>
          <w:color w:val="000000"/>
          <w:sz w:val="28"/>
        </w:rPr>
        <w:t>бұйрығымен</w:t>
      </w:r>
      <w:r>
        <w:rPr>
          <w:rFonts w:ascii="Times New Roman"/>
          <w:b w:val="false"/>
          <w:i w:val="false"/>
          <w:color w:val="000000"/>
          <w:sz w:val="28"/>
        </w:rPr>
        <w:t xml:space="preserve"> бекітілген Өрт қауіпсіздігі қағидаларын (Нормативтік құқықтық актілердің мемлекеттік тіркеу тізілімінде № 26867 болып тіркелген) сақтай отырып пайдаланылады. Арнайы орындарда жоспарланған басқа да ресми, мәдени, ойын-сауық, мәдени-бұқаралық, дене шынықтыру-сауықтыру, спорттық және өзге де іс-шараларды өткізу, құрылыс-монтаждау жұмыстарын жүзеге асыру туралы ақпарат болмаған жағдайда, бейбіт жиналыстарды өткізуге жол беріледі.</w:t>
      </w:r>
    </w:p>
    <w:bookmarkEnd w:id="12"/>
    <w:bookmarkStart w:name="z19" w:id="13"/>
    <w:p>
      <w:pPr>
        <w:spacing w:after="0"/>
        <w:ind w:left="0"/>
        <w:jc w:val="both"/>
      </w:pPr>
      <w:r>
        <w:rPr>
          <w:rFonts w:ascii="Times New Roman"/>
          <w:b w:val="false"/>
          <w:i w:val="false"/>
          <w:color w:val="000000"/>
          <w:sz w:val="28"/>
        </w:rPr>
        <w:t xml:space="preserve">
      4. Бейбіт жиналыстар өткізуді материалдық-техникалық және ұйымдастырушылық қамтамасыз етуді оларды ұйымдастырушы мен оларға қатысушылар өз қаражаты есебінен, сондай-ақ осы бейбіт жиналыстарды өткізу үшін жиналған және (немесе) берілген қаражат пен мүлік есебінен, егер </w:t>
      </w:r>
      <w:r>
        <w:rPr>
          <w:rFonts w:ascii="Times New Roman"/>
          <w:b w:val="false"/>
          <w:i w:val="false"/>
          <w:color w:val="000000"/>
          <w:sz w:val="28"/>
        </w:rPr>
        <w:t>Заңда</w:t>
      </w:r>
      <w:r>
        <w:rPr>
          <w:rFonts w:ascii="Times New Roman"/>
          <w:b w:val="false"/>
          <w:i w:val="false"/>
          <w:color w:val="000000"/>
          <w:sz w:val="28"/>
        </w:rPr>
        <w:t xml:space="preserve"> және Қазақстан Республикасының өзге де заңдарында өзгеше белгіленбесе, жүзеге асырады.</w:t>
      </w:r>
    </w:p>
    <w:bookmarkEnd w:id="13"/>
    <w:bookmarkStart w:name="z20" w:id="14"/>
    <w:p>
      <w:pPr>
        <w:spacing w:after="0"/>
        <w:ind w:left="0"/>
        <w:jc w:val="both"/>
      </w:pPr>
      <w:r>
        <w:rPr>
          <w:rFonts w:ascii="Times New Roman"/>
          <w:b w:val="false"/>
          <w:i w:val="false"/>
          <w:color w:val="000000"/>
          <w:sz w:val="28"/>
        </w:rPr>
        <w:t>
      5. Исатай ауданында бейбіт жиналыстарды ұйымдастыру және өткізу үшін арнайы орындардың шекті толу нормалары:</w:t>
      </w:r>
    </w:p>
    <w:bookmarkEnd w:id="14"/>
    <w:bookmarkStart w:name="z21" w:id="15"/>
    <w:p>
      <w:pPr>
        <w:spacing w:after="0"/>
        <w:ind w:left="0"/>
        <w:jc w:val="both"/>
      </w:pPr>
      <w:r>
        <w:rPr>
          <w:rFonts w:ascii="Times New Roman"/>
          <w:b w:val="false"/>
          <w:i w:val="false"/>
          <w:color w:val="000000"/>
          <w:sz w:val="28"/>
        </w:rPr>
        <w:t>
      1) Аққыстау ауылы, Егемен Қазақстан көшесі бойынша орналасқан, "Тәуелсіздік" алаңы, шекті толу нормасы 300 адам;</w:t>
      </w:r>
    </w:p>
    <w:bookmarkEnd w:id="15"/>
    <w:bookmarkStart w:name="z22" w:id="16"/>
    <w:p>
      <w:pPr>
        <w:spacing w:after="0"/>
        <w:ind w:left="0"/>
        <w:jc w:val="both"/>
      </w:pPr>
      <w:r>
        <w:rPr>
          <w:rFonts w:ascii="Times New Roman"/>
          <w:b w:val="false"/>
          <w:i w:val="false"/>
          <w:color w:val="000000"/>
          <w:sz w:val="28"/>
        </w:rPr>
        <w:t>
      2) Бейбіт жиналыстарды өткізу үшін жүру маршруты: Аққыстау ауылындағы Жазғы стадионнан бастап Егемен Қазақстан көшесі бойымен "Тәуелсіздік" алаңына дейін, шекті толу нормасы 300 адам.</w:t>
      </w:r>
    </w:p>
    <w:bookmarkEnd w:id="16"/>
    <w:bookmarkStart w:name="z23" w:id="17"/>
    <w:p>
      <w:pPr>
        <w:spacing w:after="0"/>
        <w:ind w:left="0"/>
        <w:jc w:val="both"/>
      </w:pPr>
      <w:r>
        <w:rPr>
          <w:rFonts w:ascii="Times New Roman"/>
          <w:b w:val="false"/>
          <w:i w:val="false"/>
          <w:color w:val="000000"/>
          <w:sz w:val="28"/>
        </w:rPr>
        <w:t>
      6. Жергілікті атқарушы органның келісімінсіз бейбіт жиналыстар ұйымдастыру және өткізу үшін арнайы орындарда киіз үйлер, шатырлар, өзге де құрылысжайлар орнатуға жол берілмейді.</w:t>
      </w:r>
    </w:p>
    <w:bookmarkEnd w:id="17"/>
    <w:bookmarkStart w:name="z24" w:id="18"/>
    <w:p>
      <w:pPr>
        <w:spacing w:after="0"/>
        <w:ind w:left="0"/>
        <w:jc w:val="both"/>
      </w:pPr>
      <w:r>
        <w:rPr>
          <w:rFonts w:ascii="Times New Roman"/>
          <w:b w:val="false"/>
          <w:i w:val="false"/>
          <w:color w:val="000000"/>
          <w:sz w:val="28"/>
        </w:rPr>
        <w:t>
      7. Дәл сол бір жерде және (немесе) дәл сол бір жүру маршруты бойынша не дәл сол бір уақытта бейбіт жиналыс өткізуге бір мезгілде бірнеше бейбіт жиналыстарды ұйымдастырушы үміткер болған жағдайда, көрсетілген орынды пайдалану кезектілігін жергілікті атқарушы орган бейбіт жиналыстарды ұйымдастырушыдан тиісті хабарламаны немесе өтінішті алған уақытын негізге ала отырып айқындайды.</w:t>
      </w:r>
    </w:p>
    <w:bookmarkEnd w:id="18"/>
    <w:bookmarkStart w:name="z25" w:id="19"/>
    <w:p>
      <w:pPr>
        <w:spacing w:after="0"/>
        <w:ind w:left="0"/>
        <w:jc w:val="both"/>
      </w:pPr>
      <w:r>
        <w:rPr>
          <w:rFonts w:ascii="Times New Roman"/>
          <w:b w:val="false"/>
          <w:i w:val="false"/>
          <w:color w:val="000000"/>
          <w:sz w:val="28"/>
        </w:rPr>
        <w:t>
      8. Әлеуметтік қашықтықты сақтау мақсатында, пикеттеуден басқа, бейбіт жиналысқа қатысатын адамдардың арасындағы ең аз жол берілетін қашықтық кемінде екі метрді құрайды.</w:t>
      </w:r>
    </w:p>
    <w:bookmarkEnd w:id="19"/>
    <w:bookmarkStart w:name="z26" w:id="20"/>
    <w:p>
      <w:pPr>
        <w:spacing w:after="0"/>
        <w:ind w:left="0"/>
        <w:jc w:val="both"/>
      </w:pPr>
      <w:r>
        <w:rPr>
          <w:rFonts w:ascii="Times New Roman"/>
          <w:b w:val="false"/>
          <w:i w:val="false"/>
          <w:color w:val="000000"/>
          <w:sz w:val="28"/>
        </w:rPr>
        <w:t>
      9. Бір қатысушы өткізетін пикеттеуді жүзеге асыратын адамдар арасындағы ең аз жол берілетін қашықтық кемінде 100 метрді құрайды.</w:t>
      </w:r>
    </w:p>
    <w:bookmarkEnd w:id="20"/>
    <w:bookmarkStart w:name="z27" w:id="21"/>
    <w:p>
      <w:pPr>
        <w:spacing w:after="0"/>
        <w:ind w:left="0"/>
        <w:jc w:val="both"/>
      </w:pPr>
      <w:r>
        <w:rPr>
          <w:rFonts w:ascii="Times New Roman"/>
          <w:b w:val="false"/>
          <w:i w:val="false"/>
          <w:color w:val="000000"/>
          <w:sz w:val="28"/>
        </w:rPr>
        <w:t>
      10. Бейбіт жиналыстарды бейбіт жиналыстар өткізілетін күні сағат 09:00-ден ерте бастауға және сағат 20:00-ден кеш аяқтауға болмайды.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Исатай аудандық мәслихатының</w:t>
            </w:r>
            <w:r>
              <w:br/>
            </w:r>
            <w:r>
              <w:rPr>
                <w:rFonts w:ascii="Times New Roman"/>
                <w:b w:val="false"/>
                <w:i w:val="false"/>
                <w:color w:val="000000"/>
                <w:sz w:val="20"/>
              </w:rPr>
              <w:t>2024 жылғы 30 шілдедегі</w:t>
            </w:r>
            <w:r>
              <w:br/>
            </w:r>
            <w:r>
              <w:rPr>
                <w:rFonts w:ascii="Times New Roman"/>
                <w:b w:val="false"/>
                <w:i w:val="false"/>
                <w:color w:val="000000"/>
                <w:sz w:val="20"/>
              </w:rPr>
              <w:t>№ 102-VIII шешіміне</w:t>
            </w:r>
            <w:r>
              <w:br/>
            </w:r>
            <w:r>
              <w:rPr>
                <w:rFonts w:ascii="Times New Roman"/>
                <w:b w:val="false"/>
                <w:i w:val="false"/>
                <w:color w:val="000000"/>
                <w:sz w:val="20"/>
              </w:rPr>
              <w:t>2 қосымша</w:t>
            </w:r>
          </w:p>
        </w:tc>
      </w:tr>
    </w:tbl>
    <w:bookmarkStart w:name="z29" w:id="22"/>
    <w:p>
      <w:pPr>
        <w:spacing w:after="0"/>
        <w:ind w:left="0"/>
        <w:jc w:val="left"/>
      </w:pPr>
      <w:r>
        <w:rPr>
          <w:rFonts w:ascii="Times New Roman"/>
          <w:b/>
          <w:i w:val="false"/>
          <w:color w:val="000000"/>
        </w:rPr>
        <w:t xml:space="preserve"> Исатай ауданында пикеттеуді өткізуге жол берілмеген объектілердің іргелес аумақтарының шекаралары</w:t>
      </w:r>
    </w:p>
    <w:bookmarkEnd w:id="22"/>
    <w:bookmarkStart w:name="z30" w:id="23"/>
    <w:p>
      <w:pPr>
        <w:spacing w:after="0"/>
        <w:ind w:left="0"/>
        <w:jc w:val="both"/>
      </w:pPr>
      <w:r>
        <w:rPr>
          <w:rFonts w:ascii="Times New Roman"/>
          <w:b w:val="false"/>
          <w:i w:val="false"/>
          <w:color w:val="000000"/>
          <w:sz w:val="28"/>
        </w:rPr>
        <w:t>
      1. Исатай ауданының аумағында іргелес аумақтардың шекарасында 800 метрден пикет өткізуге:</w:t>
      </w:r>
    </w:p>
    <w:bookmarkEnd w:id="23"/>
    <w:bookmarkStart w:name="z31" w:id="24"/>
    <w:p>
      <w:pPr>
        <w:spacing w:after="0"/>
        <w:ind w:left="0"/>
        <w:jc w:val="both"/>
      </w:pPr>
      <w:r>
        <w:rPr>
          <w:rFonts w:ascii="Times New Roman"/>
          <w:b w:val="false"/>
          <w:i w:val="false"/>
          <w:color w:val="000000"/>
          <w:sz w:val="28"/>
        </w:rPr>
        <w:t>
      1) жаппай жерлеу орындарында;</w:t>
      </w:r>
    </w:p>
    <w:bookmarkEnd w:id="24"/>
    <w:bookmarkStart w:name="z32" w:id="25"/>
    <w:p>
      <w:pPr>
        <w:spacing w:after="0"/>
        <w:ind w:left="0"/>
        <w:jc w:val="both"/>
      </w:pPr>
      <w:r>
        <w:rPr>
          <w:rFonts w:ascii="Times New Roman"/>
          <w:b w:val="false"/>
          <w:i w:val="false"/>
          <w:color w:val="000000"/>
          <w:sz w:val="28"/>
        </w:rPr>
        <w:t>
      2) теміржол, су, әуе және автомобиль көлігі объектілерінің және оларға іргелес жатқан аумақтарда;</w:t>
      </w:r>
    </w:p>
    <w:bookmarkEnd w:id="25"/>
    <w:bookmarkStart w:name="z33" w:id="26"/>
    <w:p>
      <w:pPr>
        <w:spacing w:after="0"/>
        <w:ind w:left="0"/>
        <w:jc w:val="both"/>
      </w:pPr>
      <w:r>
        <w:rPr>
          <w:rFonts w:ascii="Times New Roman"/>
          <w:b w:val="false"/>
          <w:i w:val="false"/>
          <w:color w:val="000000"/>
          <w:sz w:val="28"/>
        </w:rPr>
        <w:t>
      3) мемлекеттің қорғаныс қабілетін, қауіпсіздігін және халықтың тыныс-тіршілігін қамтамасыз ететін ұйымдарға іргелес жатқан аумақтарда;</w:t>
      </w:r>
    </w:p>
    <w:bookmarkEnd w:id="26"/>
    <w:bookmarkStart w:name="z34" w:id="27"/>
    <w:p>
      <w:pPr>
        <w:spacing w:after="0"/>
        <w:ind w:left="0"/>
        <w:jc w:val="both"/>
      </w:pPr>
      <w:r>
        <w:rPr>
          <w:rFonts w:ascii="Times New Roman"/>
          <w:b w:val="false"/>
          <w:i w:val="false"/>
          <w:color w:val="000000"/>
          <w:sz w:val="28"/>
        </w:rPr>
        <w:t>
      4)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w:t>
      </w:r>
    </w:p>
    <w:bookmarkEnd w:id="27"/>
    <w:bookmarkStart w:name="z35" w:id="28"/>
    <w:p>
      <w:pPr>
        <w:spacing w:after="0"/>
        <w:ind w:left="0"/>
        <w:jc w:val="both"/>
      </w:pPr>
      <w:r>
        <w:rPr>
          <w:rFonts w:ascii="Times New Roman"/>
          <w:b w:val="false"/>
          <w:i w:val="false"/>
          <w:color w:val="000000"/>
          <w:sz w:val="28"/>
        </w:rPr>
        <w:t>
      5) магистральдық теміржол желілерінде, магистральдық құбыржолдарда, ұлттық электр желісінде, магистральдық байланыс желілерінде және оларға іргелес жатқан аумақтарда жол берілмейді.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