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a519" w14:textId="77ba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Қызылқоға ауданы әкімдігінің 2024 жылғы 18 наурыздағы № 45 қаулысы. Атырау облысының Әділет департаментінде 2024 жылғы 19 наурызда № 5158-06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Қызылқоға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45 Қаулысына қосымша</w:t>
            </w:r>
          </w:p>
        </w:tc>
      </w:tr>
    </w:tbl>
    <w:bookmarkStart w:name="z10" w:id="4"/>
    <w:p>
      <w:pPr>
        <w:spacing w:after="0"/>
        <w:ind w:left="0"/>
        <w:jc w:val="left"/>
      </w:pPr>
      <w:r>
        <w:rPr>
          <w:rFonts w:ascii="Times New Roman"/>
          <w:b/>
          <w:i w:val="false"/>
          <w:color w:val="000000"/>
        </w:rPr>
        <w:t xml:space="preserve"> 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Қызылқоға ауданы әкімдігінің 09.10.2024 № </w:t>
      </w:r>
      <w:r>
        <w:rPr>
          <w:rFonts w:ascii="Times New Roman"/>
          <w:b w:val="false"/>
          <w:i w:val="false"/>
          <w:color w:val="000000"/>
          <w:sz w:val="28"/>
        </w:rPr>
        <w:t>213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"Қызылқоға аудандық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"Қызылқоға аудандық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Қызылқоға ауданының әкімдігі мынадай іс-шараларды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1"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Қызылқоға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