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c628" w14:textId="e60c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Қызылқоға аудандық мәслихатының 2023 жылғы 28 қыркүйектегі № 8-3 шешіміне өзгеріс енгізу туралы</w:t>
      </w:r>
    </w:p>
    <w:p>
      <w:pPr>
        <w:spacing w:after="0"/>
        <w:ind w:left="0"/>
        <w:jc w:val="both"/>
      </w:pPr>
      <w:r>
        <w:rPr>
          <w:rFonts w:ascii="Times New Roman"/>
          <w:b w:val="false"/>
          <w:i w:val="false"/>
          <w:color w:val="000000"/>
          <w:sz w:val="28"/>
        </w:rPr>
        <w:t>Атырау облысы Қызылқоға аудандық мәслихатының 2024 жылғы 18 желтоқсандағы № 26-1 шешімі. Атырау облысының Әділет департаментінде 2024 жылғы 19 желтоқсанда № 5239-06 болып тіркелді</w:t>
      </w:r>
    </w:p>
    <w:p>
      <w:pPr>
        <w:spacing w:after="0"/>
        <w:ind w:left="0"/>
        <w:jc w:val="both"/>
      </w:pPr>
      <w:bookmarkStart w:name="z4" w:id="0"/>
      <w:r>
        <w:rPr>
          <w:rFonts w:ascii="Times New Roman"/>
          <w:b w:val="false"/>
          <w:i w:val="false"/>
          <w:color w:val="000000"/>
          <w:sz w:val="28"/>
        </w:rPr>
        <w:t>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Қызылқоға аудандық мәслихатының 2023 жылғы 28 қыркүйектегі № 8-3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5089-06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ауыл шаруашылық, жер қатынастары, экология, әлеуметтік және қоғамдық мәселелер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18 желтоқсандағы № 26-1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28 қыркүйектегі № 8-3</w:t>
            </w:r>
            <w:r>
              <w:br/>
            </w:r>
            <w:r>
              <w:rPr>
                <w:rFonts w:ascii="Times New Roman"/>
                <w:b w:val="false"/>
                <w:i w:val="false"/>
                <w:color w:val="000000"/>
                <w:sz w:val="20"/>
              </w:rPr>
              <w:t>шешіміне 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7"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Қызылқоға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9" w:id="12"/>
    <w:p>
      <w:pPr>
        <w:spacing w:after="0"/>
        <w:ind w:left="0"/>
        <w:jc w:val="both"/>
      </w:pPr>
      <w:r>
        <w:rPr>
          <w:rFonts w:ascii="Times New Roman"/>
          <w:b w:val="false"/>
          <w:i w:val="false"/>
          <w:color w:val="000000"/>
          <w:sz w:val="28"/>
        </w:rPr>
        <w:t>
      4) әлеуметтік көмек көрсету жөніндегі уәкілетті орган – "Қызылқоға аудандық жұмыспен қамту және әлеуметтік бағдарламалар бөлімі" мемлекеттік мекемесі;</w:t>
      </w:r>
    </w:p>
    <w:bookmarkEnd w:id="12"/>
    <w:bookmarkStart w:name="z20"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1"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2"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3"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24"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5" w:id="18"/>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5"/>
    <w:bookmarkStart w:name="z33" w:id="26"/>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жан басына шаққандағы орташа кірісі есепке алынбай ақшалай төлем түрінде келесі санаттағы азаматтарға көрсетіледі:</w:t>
      </w:r>
    </w:p>
    <w:bookmarkEnd w:id="26"/>
    <w:bookmarkStart w:name="z34" w:id="27"/>
    <w:p>
      <w:pPr>
        <w:spacing w:after="0"/>
        <w:ind w:left="0"/>
        <w:jc w:val="both"/>
      </w:pPr>
      <w:r>
        <w:rPr>
          <w:rFonts w:ascii="Times New Roman"/>
          <w:b w:val="false"/>
          <w:i w:val="false"/>
          <w:color w:val="000000"/>
          <w:sz w:val="28"/>
        </w:rPr>
        <w:t>
      1) 1 мамыр - Қазақстан халқының бірлігі мерекесі:</w:t>
      </w:r>
    </w:p>
    <w:bookmarkEnd w:id="27"/>
    <w:bookmarkStart w:name="z35" w:id="28"/>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28"/>
    <w:bookmarkStart w:name="z36" w:id="29"/>
    <w:p>
      <w:pPr>
        <w:spacing w:after="0"/>
        <w:ind w:left="0"/>
        <w:jc w:val="both"/>
      </w:pPr>
      <w:r>
        <w:rPr>
          <w:rFonts w:ascii="Times New Roman"/>
          <w:b w:val="false"/>
          <w:i w:val="false"/>
          <w:color w:val="000000"/>
          <w:sz w:val="28"/>
        </w:rPr>
        <w:t>
      2) 7 мамыр - Отан қорғаушы күні:</w:t>
      </w:r>
    </w:p>
    <w:bookmarkEnd w:id="29"/>
    <w:bookmarkStart w:name="z37"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бір рет -150 000 (жүз елу мың) теңге мөлшерінде және ай сайын - 35 000 (отыз бес мың) теңге мөлшерінде;</w:t>
      </w:r>
    </w:p>
    <w:bookmarkEnd w:id="30"/>
    <w:bookmarkStart w:name="z38" w:id="31"/>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мөлшерінде және ай сайын - 35 000 (отыз бес мың) теңге мөлшерінде;</w:t>
      </w:r>
    </w:p>
    <w:bookmarkEnd w:id="31"/>
    <w:bookmarkStart w:name="z39" w:id="32"/>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бір рет - 150 000 (жүз елу мың) теңге мөлшерінде;</w:t>
      </w:r>
    </w:p>
    <w:bookmarkEnd w:id="32"/>
    <w:bookmarkStart w:name="z40" w:id="3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бір рет - 150 000 (жүз елу мың) теңге мөлшерінде;</w:t>
      </w:r>
    </w:p>
    <w:bookmarkEnd w:id="33"/>
    <w:bookmarkStart w:name="z41"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- 150 000 (жүз елу мың) теңге мөлшерінде;</w:t>
      </w:r>
    </w:p>
    <w:bookmarkEnd w:id="34"/>
    <w:bookmarkStart w:name="z42" w:id="3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бір рет - 150 000 (жүз елу мың) теңге мөлшерінде және ай сайын - 30 000 (отыз мың) теңге мөлшерінде;</w:t>
      </w:r>
    </w:p>
    <w:bookmarkEnd w:id="35"/>
    <w:bookmarkStart w:name="z43" w:id="3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бір рет - 150 000 (жүз елу мың) теңге мөлшерінде және ай сайын - 30 000 (отыз мың) теңге мөлшерінде;</w:t>
      </w:r>
    </w:p>
    <w:bookmarkEnd w:id="36"/>
    <w:bookmarkStart w:name="z44" w:id="3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мөлшерінде және ай сайын - 30 000 (отыз мың) теңге мөлшерінде;</w:t>
      </w:r>
    </w:p>
    <w:bookmarkEnd w:id="37"/>
    <w:bookmarkStart w:name="z45"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38"/>
    <w:bookmarkStart w:name="z46"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39"/>
    <w:bookmarkStart w:name="z47" w:id="4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0"/>
    <w:bookmarkStart w:name="z48" w:id="41"/>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 және ай сайын - 15 000 (он бес мың) теңге мөлшерінде;</w:t>
      </w:r>
    </w:p>
    <w:bookmarkEnd w:id="41"/>
    <w:bookmarkStart w:name="z49" w:id="4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2"/>
    <w:bookmarkStart w:name="z50" w:id="43"/>
    <w:p>
      <w:pPr>
        <w:spacing w:after="0"/>
        <w:ind w:left="0"/>
        <w:jc w:val="both"/>
      </w:pPr>
      <w:r>
        <w:rPr>
          <w:rFonts w:ascii="Times New Roman"/>
          <w:b w:val="false"/>
          <w:i w:val="false"/>
          <w:color w:val="000000"/>
          <w:sz w:val="28"/>
        </w:rPr>
        <w:t>
      3) 9 мамыр - Жеңіс Күні:</w:t>
      </w:r>
    </w:p>
    <w:bookmarkEnd w:id="43"/>
    <w:bookmarkStart w:name="z51" w:id="4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мөлшерінде және ай сайын 15 000 (он бес мың) теңге мөлшерінде;</w:t>
      </w:r>
    </w:p>
    <w:bookmarkEnd w:id="44"/>
    <w:bookmarkStart w:name="z52"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мөлшерінде және ай сайын 15 000 (он бес мың) теңге мөлшерінде;</w:t>
      </w:r>
    </w:p>
    <w:bookmarkEnd w:id="45"/>
    <w:bookmarkStart w:name="z53" w:id="46"/>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6"/>
    <w:bookmarkStart w:name="z54" w:id="47"/>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7"/>
    <w:bookmarkStart w:name="z55" w:id="4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48"/>
    <w:bookmarkStart w:name="z56" w:id="4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49"/>
    <w:bookmarkStart w:name="z57" w:id="5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50"/>
    <w:bookmarkStart w:name="z58" w:id="5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51"/>
    <w:bookmarkStart w:name="z59" w:id="52"/>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2"/>
    <w:bookmarkStart w:name="z60" w:id="5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мөлшерінде және ай сайын - 35 000 (отыз бес мың) теңге мөлшерінде;</w:t>
      </w:r>
    </w:p>
    <w:bookmarkEnd w:id="53"/>
    <w:bookmarkStart w:name="z61"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54"/>
    <w:bookmarkStart w:name="z62" w:id="5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55"/>
    <w:bookmarkStart w:name="z63"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56"/>
    <w:bookmarkStart w:name="z64" w:id="57"/>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мөлшерінде және ай сайын - 10 000 (он мың) теңге мөлшерінде;</w:t>
      </w:r>
    </w:p>
    <w:bookmarkEnd w:id="57"/>
    <w:bookmarkStart w:name="z65" w:id="58"/>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8"/>
    <w:bookmarkStart w:name="z66" w:id="59"/>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0"/>
    <w:bookmarkStart w:name="z68" w:id="6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1"/>
    <w:bookmarkStart w:name="z69" w:id="6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2"/>
    <w:bookmarkStart w:name="z70" w:id="6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63"/>
    <w:bookmarkStart w:name="z71" w:id="6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 және ай сайын - 35 000 (отыз бес мың) теңге мөлшерінде;</w:t>
      </w:r>
    </w:p>
    <w:bookmarkEnd w:id="64"/>
    <w:bookmarkStart w:name="z72" w:id="65"/>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5"/>
    <w:bookmarkStart w:name="z73" w:id="66"/>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66"/>
    <w:bookmarkStart w:name="z74" w:id="67"/>
    <w:p>
      <w:pPr>
        <w:spacing w:after="0"/>
        <w:ind w:left="0"/>
        <w:jc w:val="both"/>
      </w:pPr>
      <w:r>
        <w:rPr>
          <w:rFonts w:ascii="Times New Roman"/>
          <w:b w:val="false"/>
          <w:i w:val="false"/>
          <w:color w:val="000000"/>
          <w:sz w:val="28"/>
        </w:rPr>
        <w:t>
      5) 25 қазан – Республика күні:</w:t>
      </w:r>
    </w:p>
    <w:bookmarkEnd w:id="67"/>
    <w:bookmarkStart w:name="z75" w:id="68"/>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68"/>
    <w:bookmarkStart w:name="z76" w:id="69"/>
    <w:p>
      <w:pPr>
        <w:spacing w:after="0"/>
        <w:ind w:left="0"/>
        <w:jc w:val="both"/>
      </w:pPr>
      <w:r>
        <w:rPr>
          <w:rFonts w:ascii="Times New Roman"/>
          <w:b w:val="false"/>
          <w:i w:val="false"/>
          <w:color w:val="000000"/>
          <w:sz w:val="28"/>
        </w:rPr>
        <w:t>
      6) 16 желтоқсан – Тәуелсіздік күні:</w:t>
      </w:r>
    </w:p>
    <w:bookmarkEnd w:id="69"/>
    <w:bookmarkStart w:name="z77" w:id="70"/>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70"/>
    <w:bookmarkStart w:name="z78" w:id="71"/>
    <w:p>
      <w:pPr>
        <w:spacing w:after="0"/>
        <w:ind w:left="0"/>
        <w:jc w:val="both"/>
      </w:pPr>
      <w:r>
        <w:rPr>
          <w:rFonts w:ascii="Times New Roman"/>
          <w:b w:val="false"/>
          <w:i w:val="false"/>
          <w:color w:val="000000"/>
          <w:sz w:val="28"/>
        </w:rPr>
        <w:t xml:space="preserve">
      6. Азаматтарға (отбасыларға)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- 500 (бес жүз) айлық есептік көрсеткішке дейінгі мөлшерінде көрсетіледі.</w:t>
      </w:r>
    </w:p>
    <w:bookmarkEnd w:id="71"/>
    <w:bookmarkStart w:name="z79" w:id="72"/>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2"/>
    <w:bookmarkStart w:name="z80" w:id="73"/>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- 25 (жиырма бес) айлық есептік көрсеткішке дейінгі мөлшерінде;</w:t>
      </w:r>
    </w:p>
    <w:bookmarkEnd w:id="73"/>
    <w:bookmarkStart w:name="z81" w:id="74"/>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4"/>
    <w:bookmarkStart w:name="z82" w:id="75"/>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5"/>
    <w:bookmarkStart w:name="z83" w:id="76"/>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6"/>
    <w:bookmarkStart w:name="z84" w:id="77"/>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77"/>
    <w:bookmarkStart w:name="z85" w:id="78"/>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78"/>
    <w:bookmarkStart w:name="z86" w:id="79"/>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79"/>
    <w:bookmarkStart w:name="z87" w:id="80"/>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0"/>
    <w:bookmarkStart w:name="z88" w:id="81"/>
    <w:p>
      <w:pPr>
        <w:spacing w:after="0"/>
        <w:ind w:left="0"/>
        <w:jc w:val="both"/>
      </w:pPr>
      <w:r>
        <w:rPr>
          <w:rFonts w:ascii="Times New Roman"/>
          <w:b w:val="false"/>
          <w:i w:val="false"/>
          <w:color w:val="000000"/>
          <w:sz w:val="28"/>
        </w:rPr>
        <w:t xml:space="preserve">
      9. Әлеуметтік көмекті көрсету тәртібі, көрсетілетін әлеуметтік көмекті тоқтату және қайтару үшін негіздер </w:t>
      </w:r>
      <w:r>
        <w:rPr>
          <w:rFonts w:ascii="Times New Roman"/>
          <w:b w:val="false"/>
          <w:i w:val="false"/>
          <w:color w:val="000000"/>
          <w:sz w:val="28"/>
        </w:rPr>
        <w:t>Үлгілік</w:t>
      </w:r>
      <w:r>
        <w:rPr>
          <w:rFonts w:ascii="Times New Roman"/>
          <w:b w:val="false"/>
          <w:i w:val="false"/>
          <w:color w:val="000000"/>
          <w:sz w:val="28"/>
        </w:rPr>
        <w:t xml:space="preserve"> қағидаларға сәйкес айқындалады.</w:t>
      </w:r>
    </w:p>
    <w:bookmarkEnd w:id="81"/>
    <w:bookmarkStart w:name="z89" w:id="82"/>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Қызылқоға ауданы әкімдігінің бекітетін тізімі бойынша көрсетіледі.</w:t>
      </w:r>
    </w:p>
    <w:bookmarkEnd w:id="82"/>
    <w:bookmarkStart w:name="z90" w:id="83"/>
    <w:p>
      <w:pPr>
        <w:spacing w:after="0"/>
        <w:ind w:left="0"/>
        <w:jc w:val="both"/>
      </w:pPr>
      <w:r>
        <w:rPr>
          <w:rFonts w:ascii="Times New Roman"/>
          <w:b w:val="false"/>
          <w:i w:val="false"/>
          <w:color w:val="000000"/>
          <w:sz w:val="28"/>
        </w:rPr>
        <w:t>
      11. Әлеуметтік көмек ұсынуға шығыстарды қаржыландыру Қызылқоға ауданы бюджетінде көзделген ағымдағы қаржы жылына арналған қаражат шегінде жүзргізіледі.</w:t>
      </w:r>
    </w:p>
    <w:bookmarkEnd w:id="83"/>
    <w:bookmarkStart w:name="z91" w:id="8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4"/>
    <w:bookmarkStart w:name="z92" w:id="8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5"/>
    <w:bookmarkStart w:name="z93" w:id="86"/>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6"/>
    <w:bookmarkStart w:name="z94" w:id="87"/>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7"/>
    <w:bookmarkStart w:name="z95" w:id="8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88"/>
    <w:bookmarkStart w:name="z96" w:id="89"/>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9"/>
    <w:bookmarkStart w:name="z97" w:id="90"/>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90"/>
    <w:bookmarkStart w:name="z98" w:id="91"/>
    <w:p>
      <w:pPr>
        <w:spacing w:after="0"/>
        <w:ind w:left="0"/>
        <w:jc w:val="both"/>
      </w:pPr>
      <w:r>
        <w:rPr>
          <w:rFonts w:ascii="Times New Roman"/>
          <w:b w:val="false"/>
          <w:i w:val="false"/>
          <w:color w:val="000000"/>
          <w:sz w:val="28"/>
        </w:rPr>
        <w:t>
      біржолғы төлемдер бойынша – күн сайын;</w:t>
      </w:r>
    </w:p>
    <w:bookmarkEnd w:id="91"/>
    <w:bookmarkStart w:name="z99" w:id="9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2"/>
    <w:bookmarkStart w:name="z100" w:id="93"/>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3"/>
    <w:bookmarkStart w:name="z101" w:id="94"/>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4"/>
    <w:bookmarkStart w:name="z102" w:id="9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5"/>
    <w:bookmarkStart w:name="z103" w:id="96"/>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6"/>
    <w:bookmarkStart w:name="z104" w:id="97"/>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7"/>
    <w:bookmarkStart w:name="z105" w:id="98"/>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8"/>
    <w:bookmarkStart w:name="z106" w:id="99"/>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9"/>
    <w:bookmarkStart w:name="z107" w:id="100"/>
    <w:p>
      <w:pPr>
        <w:spacing w:after="0"/>
        <w:ind w:left="0"/>
        <w:jc w:val="left"/>
      </w:pPr>
      <w:r>
        <w:rPr>
          <w:rFonts w:ascii="Times New Roman"/>
          <w:b/>
          <w:i w:val="false"/>
          <w:color w:val="000000"/>
        </w:rPr>
        <w:t xml:space="preserve"> 3-тарау. Қорытынды ереже</w:t>
      </w:r>
    </w:p>
    <w:bookmarkEnd w:id="100"/>
    <w:bookmarkStart w:name="z108" w:id="101"/>
    <w:p>
      <w:pPr>
        <w:spacing w:after="0"/>
        <w:ind w:left="0"/>
        <w:jc w:val="both"/>
      </w:pPr>
      <w:r>
        <w:rPr>
          <w:rFonts w:ascii="Times New Roman"/>
          <w:b w:val="false"/>
          <w:i w:val="false"/>
          <w:color w:val="000000"/>
          <w:sz w:val="28"/>
        </w:rPr>
        <w:t>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