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544a7" w14:textId="65544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тырау облысы Индер аудандық мәслихатының 2024 жылғы 28 мамырдағы № 93-VIII шешімі. Атырау облысының Әділет департаментінде 2024 жылғы 31 мамырда № 5199-06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Индер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Индер ауданында тұрғын үй көмегін көрсетудің мөлшері мен тәртібі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Индер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Индер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Рамазанов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 2024 жылғы 28 мамырдағы</w:t>
            </w:r>
            <w:r>
              <w:br/>
            </w:r>
            <w:r>
              <w:rPr>
                <w:rFonts w:ascii="Times New Roman"/>
                <w:b w:val="false"/>
                <w:i w:val="false"/>
                <w:color w:val="000000"/>
                <w:sz w:val="20"/>
              </w:rPr>
              <w:t>№ 93-VIII шешіміне 1-қосымша</w:t>
            </w:r>
          </w:p>
        </w:tc>
      </w:tr>
    </w:tbl>
    <w:bookmarkStart w:name="z10" w:id="4"/>
    <w:p>
      <w:pPr>
        <w:spacing w:after="0"/>
        <w:ind w:left="0"/>
        <w:jc w:val="left"/>
      </w:pPr>
      <w:r>
        <w:rPr>
          <w:rFonts w:ascii="Times New Roman"/>
          <w:b/>
          <w:i w:val="false"/>
          <w:color w:val="000000"/>
        </w:rPr>
        <w:t xml:space="preserve"> Индер ауданында тұрғын үй көмегін көрсетудің мөлшері мен тәртібі</w:t>
      </w:r>
    </w:p>
    <w:bookmarkEnd w:id="4"/>
    <w:bookmarkStart w:name="z11" w:id="5"/>
    <w:p>
      <w:pPr>
        <w:spacing w:after="0"/>
        <w:ind w:left="0"/>
        <w:jc w:val="both"/>
      </w:pPr>
      <w:r>
        <w:rPr>
          <w:rFonts w:ascii="Times New Roman"/>
          <w:b w:val="false"/>
          <w:i w:val="false"/>
          <w:color w:val="000000"/>
          <w:sz w:val="28"/>
        </w:rPr>
        <w:t>
      1. Тұрғын үй көмегі жергілікті бюджеті қаражаты есебінен Индер ауданында тұратын, жалғыз тұрғын жайы ретінде Қазақстан Республикасының аумағында меншік құқығында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12"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3" w:id="7"/>
    <w:p>
      <w:pPr>
        <w:spacing w:after="0"/>
        <w:ind w:left="0"/>
        <w:jc w:val="both"/>
      </w:pPr>
      <w:r>
        <w:rPr>
          <w:rFonts w:ascii="Times New Roman"/>
          <w:b w:val="false"/>
          <w:i w:val="false"/>
          <w:color w:val="000000"/>
          <w:sz w:val="28"/>
        </w:rPr>
        <w:t xml:space="preserve">
      коммуналдық қызметтерді және телекоммуникация желісіне қосылған телефон үшін абоненттік төлемақының өсуі бөлігінде байланыс қызметтерін тұтынуға; </w:t>
      </w:r>
    </w:p>
    <w:bookmarkEnd w:id="7"/>
    <w:bookmarkStart w:name="z14" w:id="8"/>
    <w:p>
      <w:pPr>
        <w:spacing w:after="0"/>
        <w:ind w:left="0"/>
        <w:jc w:val="both"/>
      </w:pPr>
      <w:r>
        <w:rPr>
          <w:rFonts w:ascii="Times New Roman"/>
          <w:b w:val="false"/>
          <w:i w:val="false"/>
          <w:color w:val="000000"/>
          <w:sz w:val="28"/>
        </w:rPr>
        <w:t xml:space="preserve">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 </w:t>
      </w:r>
    </w:p>
    <w:bookmarkEnd w:id="8"/>
    <w:bookmarkStart w:name="z15" w:id="9"/>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9"/>
    <w:bookmarkStart w:name="z16" w:id="10"/>
    <w:p>
      <w:pPr>
        <w:spacing w:after="0"/>
        <w:ind w:left="0"/>
        <w:jc w:val="both"/>
      </w:pPr>
      <w:r>
        <w:rPr>
          <w:rFonts w:ascii="Times New Roman"/>
          <w:b w:val="false"/>
          <w:i w:val="false"/>
          <w:color w:val="000000"/>
          <w:sz w:val="28"/>
        </w:rPr>
        <w:t>
      2. Тұрғын үй көмегін тағайындау "Индер аудандық жұмыспен қамту және әлеуметтік бағдарламалар бөлімі" мемлекеттік мекемесімен (бұдан әрі – уәкілетті орган) жүзеге асырылады.</w:t>
      </w:r>
    </w:p>
    <w:bookmarkEnd w:id="10"/>
    <w:bookmarkStart w:name="z17" w:id="11"/>
    <w:p>
      <w:pPr>
        <w:spacing w:after="0"/>
        <w:ind w:left="0"/>
        <w:jc w:val="both"/>
      </w:pPr>
      <w:r>
        <w:rPr>
          <w:rFonts w:ascii="Times New Roman"/>
          <w:b w:val="false"/>
          <w:i w:val="false"/>
          <w:color w:val="000000"/>
          <w:sz w:val="28"/>
        </w:rPr>
        <w:t xml:space="preserve">
      3. Аз қамтылған отбасының (азаматтың) жиынтық табысын Қазақстан Республикасы Өнеркәсіп және құрылыс министрінің 2023 жылғы 8 желтоқсандағы №117 "Тұрғын үй көмегін беру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№33763 болып тіркелген) (бұдан әрі-Қағида) айқындалатын тәртіппен тұрғын үй көмегін алуға өтініш білдірген тоқсанның алдындағы тоқсан үшін уәкілетті орган есептеледі.</w:t>
      </w:r>
    </w:p>
    <w:bookmarkEnd w:id="11"/>
    <w:bookmarkStart w:name="z18"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тұрғын үй қорынан жергілікті атқарушы орган жалдаған тұрғынжайды пайланғаны үшін шығыстарды төлеу сомасы мен аз қамтылған отбасының (азаматтың) осы мақсаттарға жұмсайтын шығыстарының 3 (үш) пайыз мөлшерінде шекті жол берілетін деңгейінің арасындағы айырма ретінде айқындалады.</w:t>
      </w:r>
    </w:p>
    <w:bookmarkEnd w:id="12"/>
    <w:bookmarkStart w:name="z19" w:id="13"/>
    <w:p>
      <w:pPr>
        <w:spacing w:after="0"/>
        <w:ind w:left="0"/>
        <w:jc w:val="both"/>
      </w:pPr>
      <w:r>
        <w:rPr>
          <w:rFonts w:ascii="Times New Roman"/>
          <w:b w:val="false"/>
          <w:i w:val="false"/>
          <w:color w:val="000000"/>
          <w:sz w:val="28"/>
        </w:rPr>
        <w:t>
      Тұрғын үй көмегін тағайындау кезінде бір адамға пайдалы алаңның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3"/>
    <w:bookmarkStart w:name="z20" w:id="14"/>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№33200 болып тіркелген) сәйкес жүзеге асырылады.</w:t>
      </w:r>
    </w:p>
    <w:bookmarkEnd w:id="14"/>
    <w:bookmarkStart w:name="z21" w:id="15"/>
    <w:p>
      <w:pPr>
        <w:spacing w:after="0"/>
        <w:ind w:left="0"/>
        <w:jc w:val="both"/>
      </w:pPr>
      <w:r>
        <w:rPr>
          <w:rFonts w:ascii="Times New Roman"/>
          <w:b w:val="false"/>
          <w:i w:val="false"/>
          <w:color w:val="000000"/>
          <w:sz w:val="28"/>
        </w:rPr>
        <w:t>
      6. Аз қамтылған отбасы (азамат) (немесе оның сенімхатқа, заңдарға, сот шешіміне не әкімшілік құжатқа негізделген өкілі) тұрғын үй көмегін тағайындау үшін Қағидаларға сәйкес құжаттарды ұсына отырып "Азаматтарға арналған үкімет" мемлекеттік корпорациясы" коммерциялық емес акционерлік қоғамына (бұдан әрі -Мемлекеттік корпорация) немесе "электронлық үкімет" веб-порталына жүгінеді.</w:t>
      </w:r>
    </w:p>
    <w:bookmarkEnd w:id="15"/>
    <w:bookmarkStart w:name="z22" w:id="16"/>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8 (сегіз) жұмыс күнін құрайды.</w:t>
      </w:r>
    </w:p>
    <w:bookmarkEnd w:id="16"/>
    <w:bookmarkStart w:name="z23" w:id="17"/>
    <w:p>
      <w:pPr>
        <w:spacing w:after="0"/>
        <w:ind w:left="0"/>
        <w:jc w:val="both"/>
      </w:pPr>
      <w:r>
        <w:rPr>
          <w:rFonts w:ascii="Times New Roman"/>
          <w:b w:val="false"/>
          <w:i w:val="false"/>
          <w:color w:val="000000"/>
          <w:sz w:val="28"/>
        </w:rPr>
        <w:t>
      7. Тұрғын үй көмегі көрсетілген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7"/>
    <w:bookmarkStart w:name="z24" w:id="18"/>
    <w:p>
      <w:pPr>
        <w:spacing w:after="0"/>
        <w:ind w:left="0"/>
        <w:jc w:val="both"/>
      </w:pPr>
      <w:r>
        <w:rPr>
          <w:rFonts w:ascii="Times New Roman"/>
          <w:b w:val="false"/>
          <w:i w:val="false"/>
          <w:color w:val="000000"/>
          <w:sz w:val="28"/>
        </w:rPr>
        <w:t xml:space="preserve">
      8. Тұрғын үй көмегін тағайындау тиісті қаржы жылына арналған аудан бюджетінде көзделген қаражат шегінде жүзеге асырылады. </w:t>
      </w:r>
    </w:p>
    <w:bookmarkEnd w:id="18"/>
    <w:bookmarkStart w:name="z25" w:id="19"/>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екінші деңгейдегі банктер арқылы есептелген сомаларды тағайындалған айдан кейінгі айдың 10-күніне дейін ай сайын тұрғын үй көмегін алушылардың жеке шоттарына аудару жолымен жүзеге асырады.</w:t>
      </w:r>
    </w:p>
    <w:bookmarkEnd w:id="19"/>
    <w:bookmarkStart w:name="z26" w:id="20"/>
    <w:p>
      <w:pPr>
        <w:spacing w:after="0"/>
        <w:ind w:left="0"/>
        <w:jc w:val="both"/>
      </w:pPr>
      <w:r>
        <w:rPr>
          <w:rFonts w:ascii="Times New Roman"/>
          <w:b w:val="false"/>
          <w:i w:val="false"/>
          <w:color w:val="000000"/>
          <w:sz w:val="28"/>
        </w:rPr>
        <w:t>
      10. Негізсіз алынған тұрғын үй көмегінің сомалары алушымен ерікті түрде, ал бас тартқан жағдайда заңнамамен белгіленген тәртіпте қайтарылуға жатады.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 2024 жылғы 28 мамырдағы</w:t>
            </w:r>
            <w:r>
              <w:br/>
            </w:r>
            <w:r>
              <w:rPr>
                <w:rFonts w:ascii="Times New Roman"/>
                <w:b w:val="false"/>
                <w:i w:val="false"/>
                <w:color w:val="000000"/>
                <w:sz w:val="20"/>
              </w:rPr>
              <w:t>№ 93-VIII шешіміне 2-қосымша</w:t>
            </w:r>
          </w:p>
        </w:tc>
      </w:tr>
    </w:tbl>
    <w:bookmarkStart w:name="z28" w:id="21"/>
    <w:p>
      <w:pPr>
        <w:spacing w:after="0"/>
        <w:ind w:left="0"/>
        <w:jc w:val="left"/>
      </w:pPr>
      <w:r>
        <w:rPr>
          <w:rFonts w:ascii="Times New Roman"/>
          <w:b/>
          <w:i w:val="false"/>
          <w:color w:val="000000"/>
        </w:rPr>
        <w:t xml:space="preserve"> Индер аудандық мәслихатының күші жойылған кейбір шешімдерінің тізбесі</w:t>
      </w:r>
    </w:p>
    <w:bookmarkEnd w:id="21"/>
    <w:bookmarkStart w:name="z29" w:id="22"/>
    <w:p>
      <w:pPr>
        <w:spacing w:after="0"/>
        <w:ind w:left="0"/>
        <w:jc w:val="both"/>
      </w:pPr>
      <w:r>
        <w:rPr>
          <w:rFonts w:ascii="Times New Roman"/>
          <w:b w:val="false"/>
          <w:i w:val="false"/>
          <w:color w:val="000000"/>
          <w:sz w:val="28"/>
        </w:rPr>
        <w:t xml:space="preserve">
      1. Индер аудандық мәслихатының "Индер ауданында тұрғын үй көмегін көрсетудің мөлшері мен тәртібін айқындау туралы" 2015 жылғы 25 қарашадағы №317-V (нормативтік құқықтық актілерді мемлекеттік тіркеу тізілімінде №3379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2"/>
    <w:bookmarkStart w:name="z30" w:id="23"/>
    <w:p>
      <w:pPr>
        <w:spacing w:after="0"/>
        <w:ind w:left="0"/>
        <w:jc w:val="both"/>
      </w:pPr>
      <w:r>
        <w:rPr>
          <w:rFonts w:ascii="Times New Roman"/>
          <w:b w:val="false"/>
          <w:i w:val="false"/>
          <w:color w:val="000000"/>
          <w:sz w:val="28"/>
        </w:rPr>
        <w:t xml:space="preserve">
      2. Индер аудандық мәслихатының "Аудандық мәслихаттың 2015 жылғы 25 қарашадағы №317-V "Индер ауданында тұратын аз қамтылған отбасыларға (азаматтарға) тұрғын үй көмегін көрсетудің қағидасын бекіту туралы" шешіміне өзгерістер енгізу туралы" 2016 жылғы 13 қаңтардағы №343-V (нормативтік құқықтық актілерді мемлекеттік тіркеу тізілімінде №3462 болып тіркелген) </w:t>
      </w:r>
      <w:r>
        <w:rPr>
          <w:rFonts w:ascii="Times New Roman"/>
          <w:b w:val="false"/>
          <w:i w:val="false"/>
          <w:color w:val="000000"/>
          <w:sz w:val="28"/>
        </w:rPr>
        <w:t>шешімі</w:t>
      </w:r>
      <w:r>
        <w:rPr>
          <w:rFonts w:ascii="Times New Roman"/>
          <w:b w:val="false"/>
          <w:i w:val="false"/>
          <w:color w:val="000000"/>
          <w:sz w:val="28"/>
        </w:rPr>
        <w:t xml:space="preserve">; </w:t>
      </w:r>
    </w:p>
    <w:bookmarkEnd w:id="23"/>
    <w:bookmarkStart w:name="z31" w:id="24"/>
    <w:p>
      <w:pPr>
        <w:spacing w:after="0"/>
        <w:ind w:left="0"/>
        <w:jc w:val="both"/>
      </w:pPr>
      <w:r>
        <w:rPr>
          <w:rFonts w:ascii="Times New Roman"/>
          <w:b w:val="false"/>
          <w:i w:val="false"/>
          <w:color w:val="000000"/>
          <w:sz w:val="28"/>
        </w:rPr>
        <w:t xml:space="preserve">
      3. Индер аудандық мәслихатының "Аудандық мәслихатының 2015 жылғы 25 қарашадағы №317-V "Индер ауданында тұратын аз қамтылған отбасыларға (азаматтарға) тұрғын үй көмегін көрсетудің қағидасын бекіту туралы" шешіміне өзгерістер енгізу туралы" 2016 жылғы 26 сәуірдегі №13-VI (нормативтік құқықтық актілерді мемлекеттік тіркеу тізілімінде №3518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4"/>
    <w:bookmarkStart w:name="z32" w:id="25"/>
    <w:p>
      <w:pPr>
        <w:spacing w:after="0"/>
        <w:ind w:left="0"/>
        <w:jc w:val="both"/>
      </w:pPr>
      <w:r>
        <w:rPr>
          <w:rFonts w:ascii="Times New Roman"/>
          <w:b w:val="false"/>
          <w:i w:val="false"/>
          <w:color w:val="000000"/>
          <w:sz w:val="28"/>
        </w:rPr>
        <w:t xml:space="preserve">
      4. Индер аудандық мәслихатының "Аудандық мәслихатының 2015 жылғы 25 қарашадағы №317-V "Индер ауданында тұратын аз қамтылған отбасыларға (азаматтарға) тұрғын үй көмегін көрсетудің қағидасын бекіту туралы" шешіміне өзгеріспен толықтырулар енгізу туралы" 2019 жылғы 16 мамырдағы №290-VI (нормативтік құқықтық актілерді мемлекеттік тіркеу тізілімінде №4409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5"/>
    <w:bookmarkStart w:name="z33" w:id="26"/>
    <w:p>
      <w:pPr>
        <w:spacing w:after="0"/>
        <w:ind w:left="0"/>
        <w:jc w:val="both"/>
      </w:pPr>
      <w:r>
        <w:rPr>
          <w:rFonts w:ascii="Times New Roman"/>
          <w:b w:val="false"/>
          <w:i w:val="false"/>
          <w:color w:val="000000"/>
          <w:sz w:val="28"/>
        </w:rPr>
        <w:t xml:space="preserve">
      5. Индер аудандық мәслихатының "Индер аудандық мәслихатының 2015 жылғы 25 қарашадағы №317-V "Индер ауданында тұратын аз қамтылған отбасыларға (азаматтарға) тұрғын үй көмегін көрсетудің қағидасын бекіту туралы" шешіміне өзгерістер енгізу туралы" 2020 жылғы 6 сәуірдегі №370-VI (нормативтік құқықтық актілерді мемлекеттік тіркеу тізілімінде №4636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6"/>
    <w:bookmarkStart w:name="z34" w:id="27"/>
    <w:p>
      <w:pPr>
        <w:spacing w:after="0"/>
        <w:ind w:left="0"/>
        <w:jc w:val="both"/>
      </w:pPr>
      <w:r>
        <w:rPr>
          <w:rFonts w:ascii="Times New Roman"/>
          <w:b w:val="false"/>
          <w:i w:val="false"/>
          <w:color w:val="000000"/>
          <w:sz w:val="28"/>
        </w:rPr>
        <w:t xml:space="preserve">
      6. Индер аудандық мәслихатының "Индер аудандық мәслихатының 2015 жылғы 25 қарашадағы №317-V "Индер ауданында тұратын аз қамтылған отбасыларға (азаматтарға) тұрғын үй көмегін көрсетудің қағидасын бекіту туралы" шешіміне өзгерістер енгізу туралы" 2023 жылғы 16 қаңтардағы №173-VII (нормативтік құқықтық актілерді мемлекеттік тіркеу тізілімінде №4975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