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790a" w14:textId="a3e7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2023 жылғы 7 тамыздағы № 116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Мақат ауданы әкімдігінің 2024 жылғы 27 ақпандағы № 30 қаулысы. Атырау облысының Әділет департаментінде 2024 жылғы 27 ақпанда № 5138-06 болып тіркелді</w:t>
      </w:r>
    </w:p>
    <w:p>
      <w:pPr>
        <w:spacing w:after="0"/>
        <w:ind w:left="0"/>
        <w:jc w:val="both"/>
      </w:pPr>
      <w:bookmarkStart w:name="z4" w:id="0"/>
      <w:r>
        <w:rPr>
          <w:rFonts w:ascii="Times New Roman"/>
          <w:b w:val="false"/>
          <w:i w:val="false"/>
          <w:color w:val="000000"/>
          <w:sz w:val="28"/>
        </w:rPr>
        <w:t>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ауданы әкімдігінің 2023 жылғы 7 тамыздағы № 116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5073-06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Мақат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2024 жылғы 27 ақпандағы</w:t>
            </w:r>
            <w:r>
              <w:br/>
            </w:r>
            <w:r>
              <w:rPr>
                <w:rFonts w:ascii="Times New Roman"/>
                <w:b w:val="false"/>
                <w:i w:val="false"/>
                <w:color w:val="000000"/>
                <w:sz w:val="20"/>
              </w:rPr>
              <w:t>№ 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7 тамыздағы</w:t>
            </w:r>
            <w:r>
              <w:br/>
            </w:r>
            <w:r>
              <w:rPr>
                <w:rFonts w:ascii="Times New Roman"/>
                <w:b w:val="false"/>
                <w:i w:val="false"/>
                <w:color w:val="000000"/>
                <w:sz w:val="20"/>
              </w:rPr>
              <w:t>№ 116 қаулысымен бекітілген</w:t>
            </w:r>
          </w:p>
        </w:tc>
      </w:tr>
    </w:tbl>
    <w:bookmarkStart w:name="z12" w:id="5"/>
    <w:p>
      <w:pPr>
        <w:spacing w:after="0"/>
        <w:ind w:left="0"/>
        <w:jc w:val="left"/>
      </w:pPr>
      <w:r>
        <w:rPr>
          <w:rFonts w:ascii="Times New Roman"/>
          <w:b/>
          <w:i w:val="false"/>
          <w:color w:val="000000"/>
        </w:rPr>
        <w:t xml:space="preserve">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6"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7"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8"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9"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0"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1"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2"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3"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4"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5"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6" w:id="19"/>
    <w:p>
      <w:pPr>
        <w:spacing w:after="0"/>
        <w:ind w:left="0"/>
        <w:jc w:val="both"/>
      </w:pPr>
      <w:r>
        <w:rPr>
          <w:rFonts w:ascii="Times New Roman"/>
          <w:b w:val="false"/>
          <w:i w:val="false"/>
          <w:color w:val="000000"/>
          <w:sz w:val="28"/>
        </w:rPr>
        <w:t>
      3. "Мақат аудандық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7" w:id="20"/>
    <w:p>
      <w:pPr>
        <w:spacing w:after="0"/>
        <w:ind w:left="0"/>
        <w:jc w:val="both"/>
      </w:pPr>
      <w:r>
        <w:rPr>
          <w:rFonts w:ascii="Times New Roman"/>
          <w:b w:val="false"/>
          <w:i w:val="false"/>
          <w:color w:val="000000"/>
          <w:sz w:val="28"/>
        </w:rPr>
        <w:t xml:space="preserve">
      4. "Мақат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0"/>
    <w:bookmarkStart w:name="z28" w:id="21"/>
    <w:p>
      <w:pPr>
        <w:spacing w:after="0"/>
        <w:ind w:left="0"/>
        <w:jc w:val="both"/>
      </w:pPr>
      <w:r>
        <w:rPr>
          <w:rFonts w:ascii="Times New Roman"/>
          <w:b w:val="false"/>
          <w:i w:val="false"/>
          <w:color w:val="000000"/>
          <w:sz w:val="28"/>
        </w:rPr>
        <w:t>
      5. Мақат ауданының әкімдігі мынадай іс-шараларды ұйымдастырады:</w:t>
      </w:r>
    </w:p>
    <w:bookmarkEnd w:id="21"/>
    <w:bookmarkStart w:name="z29"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0"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1"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2"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3"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4"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5"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6"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7" w:id="30"/>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0"/>
    <w:bookmarkStart w:name="z38"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9"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0"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1" w:id="34"/>
    <w:p>
      <w:pPr>
        <w:spacing w:after="0"/>
        <w:ind w:left="0"/>
        <w:jc w:val="left"/>
      </w:pPr>
      <w:r>
        <w:rPr>
          <w:rFonts w:ascii="Times New Roman"/>
          <w:b/>
          <w:i w:val="false"/>
          <w:color w:val="000000"/>
        </w:rPr>
        <w:t xml:space="preserve"> 4-тарау. Қорытынды ереже</w:t>
      </w:r>
    </w:p>
    <w:bookmarkEnd w:id="34"/>
    <w:bookmarkStart w:name="z42" w:id="35"/>
    <w:p>
      <w:pPr>
        <w:spacing w:after="0"/>
        <w:ind w:left="0"/>
        <w:jc w:val="both"/>
      </w:pPr>
      <w:r>
        <w:rPr>
          <w:rFonts w:ascii="Times New Roman"/>
          <w:b w:val="false"/>
          <w:i w:val="false"/>
          <w:color w:val="000000"/>
          <w:sz w:val="28"/>
        </w:rPr>
        <w:t>
      14.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