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6755" w14:textId="7826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"Мақат ауданының аумағында стационарлық емес сауда объектілерін орналастыру орындарын айқындау және бекіту туралы" Мақат ауданы әкімдігінің 2023 жылғы 18 қыркүйектегі № 139 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2024 жылғы 21 қазандағы № 212 қаулысы. Атырау облысының Әділет департаментінде 2024 жылғы 22 қазанда № 5229-06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"Мақат ауданының аумағында стационарлық емес сауда объектілерін орналастыру орындарын айқындау және бекіту туралы" (Нормативтік құқықтық актілерін мемлекеттік тіркеу тізілімінде № 5084-06 болып тіркелген) Мақат ауданы әкімдігінің 2023 жылғы 18 қыркүйектегі № 139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"50-1" деген сандар "73" деген сандармен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