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a88e" w14:textId="6dba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"Мақат аудандық мәслихаты аппаратының "Б" корпусы мемлекеттік әкімшілік қызметшілерінің қызметін жыл сайынғы бағалау әдістемесін бекіту туралы" Мақат аудандық мәслихатының 2015 жылғы 17 қыркүйектегі № 327-V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2024 жылғы 5 желтоқсандағы № 126-VIII шешімі. Атырау облысының Әділет департаментінде 2024 жылғы 6 желтоқсанда № 5237-06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"Мақат аудандық мәслихаты аппаратының "Б" корпусы мемлекеттік әкімшілік қызметшілерінің қызметін жыл сайынғы бағалау әдістемесін бекіту туралы" Мақат ауданы мәслихатының 2015 жылғы 17 қыркүйектегі № 327-V (Нормативтік құқықтық актілерді мемлекеттік тіркеу тізілімінде № 3327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 мен бюджет, өнеркәсіп, қоғамдық қауіпсіздік және заңдылықты сақтау мәселелері жөніндегі тұрақты комиссиясына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