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c2973" w14:textId="1ec29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Мақат аудандық мәслихатының 2023 жылғы 8 қыркүйектегі № 43–VIII шешіміне өзгеріс енгізу туралы</w:t>
      </w:r>
    </w:p>
    <w:p>
      <w:pPr>
        <w:spacing w:after="0"/>
        <w:ind w:left="0"/>
        <w:jc w:val="both"/>
      </w:pPr>
      <w:r>
        <w:rPr>
          <w:rFonts w:ascii="Times New Roman"/>
          <w:b w:val="false"/>
          <w:i w:val="false"/>
          <w:color w:val="000000"/>
          <w:sz w:val="28"/>
        </w:rPr>
        <w:t>Атырау облысы Мақат аудандық мәслихатының 2024 жылғы 23 желтоқсандағы № 133-VIII шешімі. Атырау облысының Әділет департаментінде 2024 жылғы 26 желтоқсанда № 5243-06 болып тіркелді</w:t>
      </w:r>
    </w:p>
    <w:p>
      <w:pPr>
        <w:spacing w:after="0"/>
        <w:ind w:left="0"/>
        <w:jc w:val="both"/>
      </w:pPr>
      <w:bookmarkStart w:name="z4" w:id="0"/>
      <w:r>
        <w:rPr>
          <w:rFonts w:ascii="Times New Roman"/>
          <w:b w:val="false"/>
          <w:i w:val="false"/>
          <w:color w:val="000000"/>
          <w:sz w:val="28"/>
        </w:rPr>
        <w:t>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Мақат аудандық мәслихатының 2023 жылғы 8 қыркүйектегі № 43-VIII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5078-06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халықты жұмыспен қамту және әлеуметтік қорғау, білім беру, денсаулық сақтау, мәдениет, спорт және ішкі саясат мәселелері жөніндегі тұрақты комиссиясына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23 желтоқсандағы № 133-VIII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8 қыркүйектегі № 43-VIІІ</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Мақат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"Мақат аудандық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5. Мереке күндеріне әлеуметтік көмек бір рет және (немесе) мерзімді (ай сайын) жан басына шаққандағы орташа кірісі есепке алынбай ақшалай төлем</w:t>
      </w:r>
    </w:p>
    <w:bookmarkEnd w:id="26"/>
    <w:bookmarkStart w:name="z34" w:id="27"/>
    <w:p>
      <w:pPr>
        <w:spacing w:after="0"/>
        <w:ind w:left="0"/>
        <w:jc w:val="both"/>
      </w:pPr>
      <w:r>
        <w:rPr>
          <w:rFonts w:ascii="Times New Roman"/>
          <w:b w:val="false"/>
          <w:i w:val="false"/>
          <w:color w:val="000000"/>
          <w:sz w:val="28"/>
        </w:rPr>
        <w:t>
      түрінде келесі санаттағы азаматтарға көрсетіледі:</w:t>
      </w:r>
    </w:p>
    <w:bookmarkEnd w:id="27"/>
    <w:bookmarkStart w:name="z35" w:id="28"/>
    <w:p>
      <w:pPr>
        <w:spacing w:after="0"/>
        <w:ind w:left="0"/>
        <w:jc w:val="both"/>
      </w:pPr>
      <w:r>
        <w:rPr>
          <w:rFonts w:ascii="Times New Roman"/>
          <w:b w:val="false"/>
          <w:i w:val="false"/>
          <w:color w:val="000000"/>
          <w:sz w:val="28"/>
        </w:rPr>
        <w:t>
      1) 1 мамыр - Қазақстан халқының бірлігі мерекесі:</w:t>
      </w:r>
    </w:p>
    <w:bookmarkEnd w:id="28"/>
    <w:bookmarkStart w:name="z36" w:id="29"/>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9"/>
    <w:bookmarkStart w:name="z37" w:id="30"/>
    <w:p>
      <w:pPr>
        <w:spacing w:after="0"/>
        <w:ind w:left="0"/>
        <w:jc w:val="both"/>
      </w:pPr>
      <w:r>
        <w:rPr>
          <w:rFonts w:ascii="Times New Roman"/>
          <w:b w:val="false"/>
          <w:i w:val="false"/>
          <w:color w:val="000000"/>
          <w:sz w:val="28"/>
        </w:rPr>
        <w:t>
      2) 7 мамыр - Отан қорғаушы күні:</w:t>
      </w:r>
    </w:p>
    <w:bookmarkEnd w:id="30"/>
    <w:bookmarkStart w:name="z38" w:id="31"/>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адамдарға (әскери мамандар мен кеңесшілерді қоса алғанда) бір рет -150 000 (жүз елу мың) теңге мөлшерінде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мөлшерінде және ай сайын - 35 000 (отыз бес мың) теңге мөлшерінде;</w:t>
      </w:r>
    </w:p>
    <w:bookmarkEnd w:id="32"/>
    <w:bookmarkStart w:name="z40" w:id="33"/>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қызметшілерге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қызметшілерге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бір рет - 150 000 (жүз елу мың) теңге мөлшерінде;</w:t>
      </w:r>
    </w:p>
    <w:bookmarkEnd w:id="35"/>
    <w:bookmarkStart w:name="z43" w:id="3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қызметшілерге бір рет - 150 000 (жүз елу мың) теңге мөлшерінде және ай сайын - 30 000 (отыз мың) теңге мөлшерінде;</w:t>
      </w:r>
    </w:p>
    <w:bookmarkEnd w:id="36"/>
    <w:bookmarkStart w:name="z44" w:id="3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қызметшілерге бір рет - 150 000 (жүз елу мың) теңге мөлшерінде және ай сайын - 30 000 (отыз мың) теңге мөлшерінде;</w:t>
      </w:r>
    </w:p>
    <w:bookmarkEnd w:id="37"/>
    <w:bookmarkStart w:name="z45" w:id="3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мөлшерінде және ай сайын - 30 000 (отыз мың) теңге мөлшерінде;</w:t>
      </w:r>
    </w:p>
    <w:bookmarkEnd w:id="38"/>
    <w:bookmarkStart w:name="z46"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9"/>
    <w:bookmarkStart w:name="z4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0"/>
    <w:bookmarkStart w:name="z48" w:id="41"/>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w:t>
      </w:r>
    </w:p>
    <w:bookmarkEnd w:id="41"/>
    <w:bookmarkStart w:name="z49" w:id="42"/>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мөлшерінде және ай сайын - 15 000 (он бес мың) теңге мөлшерінде;</w:t>
      </w:r>
    </w:p>
    <w:bookmarkEnd w:id="42"/>
    <w:bookmarkStart w:name="z50" w:id="4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3"/>
    <w:bookmarkStart w:name="z51" w:id="44"/>
    <w:p>
      <w:pPr>
        <w:spacing w:after="0"/>
        <w:ind w:left="0"/>
        <w:jc w:val="both"/>
      </w:pPr>
      <w:r>
        <w:rPr>
          <w:rFonts w:ascii="Times New Roman"/>
          <w:b w:val="false"/>
          <w:i w:val="false"/>
          <w:color w:val="000000"/>
          <w:sz w:val="28"/>
        </w:rPr>
        <w:t>
      3) 9 мамыр - Жеңіс Күні:</w:t>
      </w:r>
    </w:p>
    <w:bookmarkEnd w:id="44"/>
    <w:bookmarkStart w:name="z52" w:id="45"/>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мөлшерінде және ай сайын 15 000 (он бес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бір рет - 1 000 000 (бір миллион) теңге мөлшерінде және ай сайын 15 000 (он бес мың) теңге мөлшерінде;</w:t>
      </w:r>
    </w:p>
    <w:bookmarkEnd w:id="46"/>
    <w:bookmarkStart w:name="z54" w:id="47"/>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7"/>
    <w:bookmarkStart w:name="z55" w:id="48"/>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8"/>
    <w:bookmarkStart w:name="z56" w:id="4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49"/>
    <w:bookmarkStart w:name="z57" w:id="5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0"/>
    <w:bookmarkStart w:name="z58" w:id="5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1"/>
    <w:bookmarkStart w:name="z59" w:id="52"/>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52"/>
    <w:bookmarkStart w:name="z60" w:id="53"/>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53"/>
    <w:bookmarkStart w:name="z61" w:id="54"/>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мөлшерінде және ай сайын - 35 000 (отыз бес мың) теңге мөлшерінде;</w:t>
      </w:r>
    </w:p>
    <w:bookmarkEnd w:id="54"/>
    <w:bookmarkStart w:name="z62" w:id="55"/>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5"/>
    <w:bookmarkStart w:name="z63" w:id="5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7"/>
    <w:bookmarkStart w:name="z65" w:id="58"/>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мөлшерінде және ай сайын - 10 000 (он мың) теңге мөлшерінде;</w:t>
      </w:r>
    </w:p>
    <w:bookmarkEnd w:id="58"/>
    <w:bookmarkStart w:name="z66" w:id="59"/>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9"/>
    <w:bookmarkStart w:name="z67" w:id="60"/>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бір рет - 30 000 (отыз мың) теңге мөлшерінде;</w:t>
      </w:r>
    </w:p>
    <w:bookmarkEnd w:id="61"/>
    <w:bookmarkStart w:name="z69"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2"/>
    <w:bookmarkStart w:name="z70"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3"/>
    <w:bookmarkStart w:name="z71"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жеңілдіктері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64"/>
    <w:bookmarkStart w:name="z72" w:id="6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мөлшерінде және ай сайын - 35 000 (отыз бес мың) теңге мөлшерінде;</w:t>
      </w:r>
    </w:p>
    <w:bookmarkEnd w:id="65"/>
    <w:bookmarkStart w:name="z73" w:id="66"/>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6"/>
    <w:bookmarkStart w:name="z74" w:id="6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7"/>
    <w:bookmarkStart w:name="z75" w:id="68"/>
    <w:p>
      <w:pPr>
        <w:spacing w:after="0"/>
        <w:ind w:left="0"/>
        <w:jc w:val="both"/>
      </w:pPr>
      <w:r>
        <w:rPr>
          <w:rFonts w:ascii="Times New Roman"/>
          <w:b w:val="false"/>
          <w:i w:val="false"/>
          <w:color w:val="000000"/>
          <w:sz w:val="28"/>
        </w:rPr>
        <w:t>
      5) 25 қазан – Республика күні:</w:t>
      </w:r>
    </w:p>
    <w:bookmarkEnd w:id="68"/>
    <w:bookmarkStart w:name="z76" w:id="69"/>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9"/>
    <w:bookmarkStart w:name="z77" w:id="70"/>
    <w:p>
      <w:pPr>
        <w:spacing w:after="0"/>
        <w:ind w:left="0"/>
        <w:jc w:val="both"/>
      </w:pPr>
      <w:r>
        <w:rPr>
          <w:rFonts w:ascii="Times New Roman"/>
          <w:b w:val="false"/>
          <w:i w:val="false"/>
          <w:color w:val="000000"/>
          <w:sz w:val="28"/>
        </w:rPr>
        <w:t>
      6) 16 желтоқсан – Тәуелсіздік күні:</w:t>
      </w:r>
    </w:p>
    <w:bookmarkEnd w:id="70"/>
    <w:bookmarkStart w:name="z78" w:id="71"/>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71"/>
    <w:bookmarkStart w:name="z79" w:id="72"/>
    <w:p>
      <w:pPr>
        <w:spacing w:after="0"/>
        <w:ind w:left="0"/>
        <w:jc w:val="both"/>
      </w:pPr>
      <w:r>
        <w:rPr>
          <w:rFonts w:ascii="Times New Roman"/>
          <w:b w:val="false"/>
          <w:i w:val="false"/>
          <w:color w:val="000000"/>
          <w:sz w:val="28"/>
        </w:rPr>
        <w:t xml:space="preserve">
      6. 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500 (бес жүз) айлық есептік көрсеткішке дейінгі мөлшерінде көрсетіледі.</w:t>
      </w:r>
    </w:p>
    <w:bookmarkEnd w:id="72"/>
    <w:bookmarkStart w:name="z80" w:id="73"/>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3"/>
    <w:bookmarkStart w:name="z81" w:id="74"/>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4"/>
    <w:bookmarkStart w:name="z82" w:id="75"/>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7"/>
    <w:bookmarkStart w:name="z85" w:id="78"/>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8"/>
    <w:bookmarkStart w:name="z86" w:id="79"/>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санаторий-курорттық ем алғандағы мөлшерінде,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дәлелдейтін құжаттарын (қызмет көрсету туралы акті, түбіртек) ұсына отырып, өтініші негізінде жан басына шаққандағы орташа кірісін есепке алынбай бір рет әлеуметтік көмек - 55 (елу бес) айлық есептік көрсеткіштен аспайтын мөлшерінде;</w:t>
      </w:r>
    </w:p>
    <w:bookmarkEnd w:id="79"/>
    <w:bookmarkStart w:name="z87" w:id="80"/>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80"/>
    <w:bookmarkStart w:name="z88" w:id="81"/>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81"/>
    <w:bookmarkStart w:name="z89" w:id="82"/>
    <w:p>
      <w:pPr>
        <w:spacing w:after="0"/>
        <w:ind w:left="0"/>
        <w:jc w:val="both"/>
      </w:pPr>
      <w:r>
        <w:rPr>
          <w:rFonts w:ascii="Times New Roman"/>
          <w:b w:val="false"/>
          <w:i w:val="false"/>
          <w:color w:val="000000"/>
          <w:sz w:val="28"/>
        </w:rPr>
        <w:t xml:space="preserve">
      9. Әлеуметтік көмекті көрсету тәртібі, көрсетілетін әлеуметтік көмекті тоқтату және қайтару үшін негіздер Үлгілік </w:t>
      </w:r>
      <w:r>
        <w:rPr>
          <w:rFonts w:ascii="Times New Roman"/>
          <w:b w:val="false"/>
          <w:i w:val="false"/>
          <w:color w:val="000000"/>
          <w:sz w:val="28"/>
        </w:rPr>
        <w:t>қағидаларға</w:t>
      </w:r>
      <w:r>
        <w:rPr>
          <w:rFonts w:ascii="Times New Roman"/>
          <w:b w:val="false"/>
          <w:i w:val="false"/>
          <w:color w:val="000000"/>
          <w:sz w:val="28"/>
        </w:rPr>
        <w:t xml:space="preserve"> сәйкес айқындалады.</w:t>
      </w:r>
    </w:p>
    <w:bookmarkEnd w:id="82"/>
    <w:bookmarkStart w:name="z90" w:id="83"/>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Мақат ауданы әкімдігінің бекітетін тізімі бойынша көрсетіледі.</w:t>
      </w:r>
    </w:p>
    <w:bookmarkEnd w:id="83"/>
    <w:bookmarkStart w:name="z91" w:id="84"/>
    <w:p>
      <w:pPr>
        <w:spacing w:after="0"/>
        <w:ind w:left="0"/>
        <w:jc w:val="both"/>
      </w:pPr>
      <w:r>
        <w:rPr>
          <w:rFonts w:ascii="Times New Roman"/>
          <w:b w:val="false"/>
          <w:i w:val="false"/>
          <w:color w:val="000000"/>
          <w:sz w:val="28"/>
        </w:rPr>
        <w:t>
      11. Әлеуметтік көмек ұсынуға шығыстарды қаржыландыру Мақат ауданы бюджетінде көзделген ағымдағы қаржы жылына арналған қаражат шегінде жүзргізіледі.</w:t>
      </w:r>
    </w:p>
    <w:bookmarkEnd w:id="84"/>
    <w:bookmarkStart w:name="z92" w:id="8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5"/>
    <w:bookmarkStart w:name="z93" w:id="8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6"/>
    <w:bookmarkStart w:name="z94" w:id="87"/>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7"/>
    <w:bookmarkStart w:name="z95" w:id="88"/>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8"/>
    <w:bookmarkStart w:name="z96" w:id="8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9"/>
    <w:bookmarkStart w:name="z97" w:id="90"/>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90"/>
    <w:bookmarkStart w:name="z98" w:id="91"/>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91"/>
    <w:bookmarkStart w:name="z99" w:id="92"/>
    <w:p>
      <w:pPr>
        <w:spacing w:after="0"/>
        <w:ind w:left="0"/>
        <w:jc w:val="both"/>
      </w:pPr>
      <w:r>
        <w:rPr>
          <w:rFonts w:ascii="Times New Roman"/>
          <w:b w:val="false"/>
          <w:i w:val="false"/>
          <w:color w:val="000000"/>
          <w:sz w:val="28"/>
        </w:rPr>
        <w:t>
      біржолғы төлемдер бойынша – күн сайын;</w:t>
      </w:r>
    </w:p>
    <w:bookmarkEnd w:id="92"/>
    <w:bookmarkStart w:name="z100" w:id="9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3"/>
    <w:bookmarkStart w:name="z101" w:id="94"/>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4"/>
    <w:bookmarkStart w:name="z102" w:id="9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5"/>
    <w:bookmarkStart w:name="z103" w:id="9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6"/>
    <w:bookmarkStart w:name="z104" w:id="97"/>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7"/>
    <w:bookmarkStart w:name="z105" w:id="98"/>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8"/>
    <w:bookmarkStart w:name="z106" w:id="99"/>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9"/>
    <w:bookmarkStart w:name="z107" w:id="100"/>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00"/>
    <w:bookmarkStart w:name="z108" w:id="101"/>
    <w:p>
      <w:pPr>
        <w:spacing w:after="0"/>
        <w:ind w:left="0"/>
        <w:jc w:val="left"/>
      </w:pPr>
      <w:r>
        <w:rPr>
          <w:rFonts w:ascii="Times New Roman"/>
          <w:b/>
          <w:i w:val="false"/>
          <w:color w:val="000000"/>
        </w:rPr>
        <w:t xml:space="preserve"> 3-тарау. Қорытынды ереже</w:t>
      </w:r>
    </w:p>
    <w:bookmarkEnd w:id="101"/>
    <w:bookmarkStart w:name="z109" w:id="102"/>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