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e24e6" w14:textId="52e24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Құрманғазы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2024 жылғы 8 сәуірдегі № 66 қаулысы. Атырау облысының Әділет департаментінде 2024 жылғы 9 сәуірде № 5173-06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Құрманғазы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Құрманғазы ауданы әкімдігінің 2016 жылғы 29 қарашадағы № 496 "</w:t>
      </w:r>
      <w:r>
        <w:rPr>
          <w:rFonts w:ascii="Times New Roman"/>
          <w:b w:val="false"/>
          <w:i w:val="false"/>
          <w:color w:val="000000"/>
          <w:sz w:val="28"/>
        </w:rPr>
        <w:t>Құрманғазы ауданы бойынша жұмыс орындарына квота белгілеу туралы</w:t>
      </w:r>
      <w:r>
        <w:rPr>
          <w:rFonts w:ascii="Times New Roman"/>
          <w:b w:val="false"/>
          <w:i w:val="false"/>
          <w:color w:val="000000"/>
          <w:sz w:val="28"/>
        </w:rPr>
        <w:t>" (нормативтік құқықтық актілерді мемлекеттік тіркеу тізілімінде № 3727 болып тіркелген) және 2017 жылғы 19 маусымдағы № 250 "Аудан әкімдігінің 2016 жылғы 29 қарашадағы № 496 "</w:t>
      </w:r>
      <w:r>
        <w:rPr>
          <w:rFonts w:ascii="Times New Roman"/>
          <w:b w:val="false"/>
          <w:i w:val="false"/>
          <w:color w:val="000000"/>
          <w:sz w:val="28"/>
        </w:rPr>
        <w:t>Құрманғазы ауданы бойынша жұмыс орындарына квота белгілеу туралы" қаулысына өзгеріс енгізу туралы</w:t>
      </w:r>
      <w:r>
        <w:rPr>
          <w:rFonts w:ascii="Times New Roman"/>
          <w:b w:val="false"/>
          <w:i w:val="false"/>
          <w:color w:val="000000"/>
          <w:sz w:val="28"/>
        </w:rPr>
        <w:t>" қаулыларының (нормативтік құқықтық актілерді мемлекеттік тіркеу тізілімінде № 3913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Құрманғазы ауданы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