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a011" w14:textId="825a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өсімдік шаруашылығы өнімінің шығымдылығы мен сапасын арттыруды субсидиялауды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2024 жылғы 7 наурыздағы № 45 қаулысы. Түркістан облысының Әдiлет департаментiнде 2024 жылғы 12 наурызда № 6479-13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2024 жылға арналған тұқым шаруашылығын дамытуға арналған субсидиялар көлемі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2024 жылға арналған тыңайтқыштардың құнын (органикалық тыңайтқыштарды қоспағанда) арзандатуға арналған субсидия көлемі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әкiмiнiң орынбасарына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7 наурыздағы</w:t>
            </w:r>
            <w:r>
              <w:br/>
            </w:r>
            <w:r>
              <w:rPr>
                <w:rFonts w:ascii="Times New Roman"/>
                <w:b w:val="false"/>
                <w:i w:val="false"/>
                <w:color w:val="000000"/>
                <w:sz w:val="20"/>
              </w:rPr>
              <w:t>№ 45 қаулысына 1-қосымша</w:t>
            </w:r>
          </w:p>
        </w:tc>
      </w:tr>
    </w:tbl>
    <w:p>
      <w:pPr>
        <w:spacing w:after="0"/>
        <w:ind w:left="0"/>
        <w:jc w:val="left"/>
      </w:pPr>
      <w:r>
        <w:rPr>
          <w:rFonts w:ascii="Times New Roman"/>
          <w:b/>
          <w:i w:val="false"/>
          <w:color w:val="000000"/>
        </w:rPr>
        <w:t xml:space="preserve"> 2024 жылға арналған тұқым шаруашылығын дамытуға арналған субсидиялар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 мың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7 наурыздағы</w:t>
            </w:r>
            <w:r>
              <w:br/>
            </w:r>
            <w:r>
              <w:rPr>
                <w:rFonts w:ascii="Times New Roman"/>
                <w:b w:val="false"/>
                <w:i w:val="false"/>
                <w:color w:val="000000"/>
                <w:sz w:val="20"/>
              </w:rPr>
              <w:t>№ 45 қаулысына 2-қосымша</w:t>
            </w:r>
          </w:p>
        </w:tc>
      </w:tr>
    </w:tbl>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 етуші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Мырыш концентрацияланған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S - 7%, NH2 - 4,5%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"Нанокремний"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17-21% Темір 1-4% Мыс 0,05-0,1% Мырыш 0,05-0,1%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(NH4-N)- 3.4% Нитратты азот (NO3-N) - 5.3% мочевина азоты (NH2-N) - 11.3% Суда еритін фосфор пентаоксиді (P2O5) - 20% Суда еритін калий оксиді (K2O) - 20% Суда еритін микро элементтер: Темір (Fe), хелатты ЭДТА - 0.050% Марганец (Mn), хелатты ЭДТА - 0.020% Мырыш (Zn), хелатты ЭДТА - 0.020% Мыс (Cu), хелатты ЭДТА - 0.010% Бор (B) - 0.010%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Org.Madde-25, Org.Karbon-15, N-3, Amino Asitler-20,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ARELLI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(В) - 1%, суда еритін Темір (Fe) хелатты ЭДТА - 5%, суда еритін марганец (Mn) хелатты ЭДТА - 4%, суда еритін молибден (Мо) – 0,05%, суда еритін Мырыш (Zn) хелатты ЭДТА - 5%, суда еритін магний оксиді (MgO) - 4%, pH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 қышқылдары-10,5%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 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 N-2,3%, амин қышқылдары-34%, K2O-7,1% (макс), ылғалдылық-20%, рН-2,7-4,7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Түйіршікті тыңайтқыш. NPK формула 10-10-20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Түйіршікті тыңайтқыш. NPK формула 14-7-21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 N-1,5%, К2О-2%, рН-4-6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 30,10 %; Na2MoO4 -0,06%;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органикалық- 2,1%, органикалық көміртек- 8,4%, амин 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сығындысы-4%, гумин қышқылдары-1%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заттар- 5%, гумин және фульво қышқылдары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 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- 1,8%, N амидті - 0,2%, В - 0,5%, Cu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P-110г/кг, Mo-80г/кг, Zn-40г/кг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Co-1,43%, Cu-0,34%, Fe-0,71%, Mn-0,46%, Zn-0,29%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CONTROLPHYT PK/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CosmoNOT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Org.Madde-4, Org.Karbon-18, N-2,5, K2O-5, Aminoasit-5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Мыс - 7%, ЭДТА хелатты Мыс - 7%, pH –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 5*10^4,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FERELLI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Темір (Fe) - 6% (ЭДТА хелатты), pH –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P--56, K-10+ME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8; фосфор 56; калий 10+МЕ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AminoBio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Р2О5 -2%, К2О-2%, амин қышқылдары-12,5%, оның ішінде:бос амин 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Asco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лигнин (натрий лигносульфонаты) – негізі, S-1,0%, В-0,4%, Fe- LSA-0,8%, Mn- LSA-0,7%, Zn- LSA-0,1%,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Boron Extra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жалпы)- 1,2-1,5(%),Бор (В)- 6,6-8,5(%),Марганец (Mn)- 1,6-2,0(%),Молибден (Мо)- 0,275-0,35(%),Күкірт (S)- 0,94-1,2(%)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К2О-10,0%, S-2,4%, B-0,1%, Mn-EDTA-2,0%, Zn-EDTA-1,5%, Cu-EDTA-1,0%, Mo-0,02%,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P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Р2О5-31,1%, B-0,02%, Fe-EDTA-0,1%, Mn-EDTA-0,05%, Zn-EDTA-1,04%, Cu-EDTA-0,05%, Mo-0,001%, Сульфаттар-0,15%,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S-21%, SO3-52,5%, B-0,01%, Fe-EDTA-0,02%, Mn-EDTA-0,012%, Zn-EDTA-0,004%, Cu-EDTA-0,004%,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Terios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 Р2О5 - 7,3%, S- 2,0%, Mn-EDTA-1,8%, Zn-EDTA-1,8%, Cu-EDTA-1,8%,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 қышқылдары-0,21%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Cu-0,15%, Fe-5,10%, Mn-2,50%, Mo-0,10%,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органикалық заттар+стимуляторы-13,40%, бос амин қышқылдары-5,76%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қышқылдары-11,55%w/v, N-3,46%w/v, K₂O-1,96%w/v, B-1,15%w/v, Mo-0,11%w/v, балдыр сығындысы-9,47%w/v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В-Мо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- 12,28 % w/v; N - 6,40 % w/v; B - 0,38 % w/v; Mo - 0,21 %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- 10,36 % w/v; P₂O₅ - 14,24 % w/v; K₂O - 3,88 % w/v; MgO - 0,38 % w/v; B - 0,14 % w/v; Mn - 0,97 % w/v; Zn - 0,67 % w/v; Бос амин қышқылдары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бос қышқылдар-10,61%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FRESHEN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заттар- 32%, органикалық көміртек- 18%, органикалық азот - 1%, Суда еритін калий оксиді (K2O) – 1,5%, бос амин қышқылы - 10% pH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K2O-1,96%, В-1,15%, Mo-0,11%, бос амин қышқылдары-11,55%, балдыр сығындысы-9,47%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заттар48,4%, фульво қышқылдары-28,8%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қышқылы-47,6%, бос амин қышқылдары (пролин, глутамин қышқылы, глицин, триптофан,бетаин) -25,4%, органикалық азот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K-40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 – UP 20.20.20 +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B-0,01, Cu-0,002, Mn-0,01,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заттар-20, бос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UP, мочевина фосфаты (17.5-44-0)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Р2О5-44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жалпы-15%м/м Азот амидті- 15%м/м кальций оксиді- 12%м/м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BIGO Leaves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Р2О5-2; К2О-4,5; В-0,5; Cu-0,015 Fe-0,03 Mn-0,05; Mo-0,01;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Enzo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NO3-7,4, Mn-13, Zn-0,8, L-пролин амин қышқылы-0,33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Cold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(25%, 300 г/л.) L-пролин амин қышқылы (0,3%, 3,4г/л), Салициловая кислота 0,005%,0,057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Infa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Р2О5-4; К2О-2; амин қышқылдары-26; бос амин қышқылдары 21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Veggies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Р2О5-29; K2O-6,5, Mn-1,5; Cu-1,2, Fe-0,3,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K2O-20%, B-0,2%, Fe-0,05%, Mn EDTA-0,5%, Mo-0,2%, Zn EDTA-0,5%, L-пролин амин қышқылы-0,7%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P2O5-9, K-20, Si-4, L-пролин амин қышқылы-0,3, теңіз балдырының сығындысы-0,1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K2O-34, L-пролин амин қышқылы-0,1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Koral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NO3-8,5, CaO-15, амин қышқылы-2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Mendelenium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L-пролин амин қышқылы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5-17+0.7Mo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Si-14,0%, B-0,4%, Zn-0,1%, Mo-0,2%,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- 5%, мочевина азоты (N-NH2) - 5%, Суда еритін калий оксиді (K2O) - 30%, хлоридтер - 0,26%, pH –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органикалық заттар- 12%, Суда еритін калий оксиді (K2O) - 2%, Жалпы (гумин және фульво қышқылдары) - 12%, pH –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мочевиналы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мочевиналы - 5%, Fe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нитратты - 2,8%, мочевиналы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монокалийфосфат-95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3%, мочевина азоты 3%, фосфорлы ангидрид 21%, минеральды және органикалық тотықтырғыштар, индикатор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- 8%, Нитратты азот (N-NO2) - 8%, суда еритін кальций оксиді (CaO) - 14%, суда еритін бор (В) - 0,6%, pH –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мочевина азоты (N-NH2) - 20%, суда еритін бор (В) - 1%, суда еритін Мырыш (Zn) – 0,7%, pH –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сульфаты-көп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B-8, S-9, MgO-5, Mn-1, Mo-0,04,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 г/л, Mn-50 г/л, Zn-17 г/л, N-30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Дигидрогенортофосфаты(KH2PO4) -25% Калий нитраты (KNO3) -10% Карбамид (CH4N2O) -25% магний сульфаты (MgSO4) -2.5%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15.61 %; Жалпы азот (N) 4.11 %; Марганец (Mn) 0.73 %; Мырыш (Zn) 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10,61 %; Жалпы азот (N) 10.36 %; Фосфор пентаоксиді (P2O5) 14.24 %; Калий оксиді (K2O) 3.88 %; Бор (B) 0.14 %; Мырыш (Zn) 0.67 %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6.93 %; Жалпы азот (N) 8.66 %; Калий оксиді (K2O)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(K2O) 16.57 %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ангидриді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PHOSPOROOT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- 5%, мочевина азоты (N-NH2) - 5%, жалпы Фосфор пентаоксиді (P2O5) - 35%, суда еритін Мырыш (Zn) – 3%, pH –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17,5%, органикалық азот 0,5%, амидті азот 7%, формальдегид 10%, оксид магния 2,5%, көміртек оксиді 5%, органикалық көміртек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оның ішінде аммонийлі - 8%, Р2О5 - 31%, К2О - 4%, балдыр сығындысы - 4%, алгинь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POLYFERT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P-19%,Mg-0.1%, S-0.19%, Fe-0.1%, Mn-0.05%, Zn-0.015%, Cu-0.012%,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- 8%, Нитратты азот (N-NO2) - 8%, Суда еритін калий оксиді (K2O) - 7%, суда еритін оксид кальция (CaO) - 15%, хлоридтер - 0,38%, pH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Fe-2,56%, Mn-0,96%, Zn-0,64%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PUENTE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заттар- 42%, Жалпы азот (N) - 2%, органикалық көміртек- 18%, Суда еритін калий оксиді (K2O) - 2%, pH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Pастворимые NPK тыңайтқыштар Poly-Feed 9.0.1.тотықтырғыш с Нитратом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ішінде:Нитратты азот (NO3) – 4%, амидті Азот (NH2) – 4%, Аммоний азоты (NH4) – 2%; суда еритін Пентоксид Фосфора (P2O5) – 10%; Суда еритін калий оксиді (К2О) – 40%; Темір (Fe) хелатты формада(EDTA) – 0,02%; Марганец (Mn) хелатты формада(EDTA) – 0,01%; Мырыш (Zn) хелатты формада(EDTA) – 0,002%; Мыс (Cu) хелатты формада(EDTA)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ішінде:Аммоний азоты (NH4) – 10%; суда еритін Пентоксид Фосфора (P2O5) – 52%; Суда еритін калий оксиді (К2О) – 10%; Темір (Fe) хелатты формада(EDTA) – 0,02%; Марганец (Mn) хелатты формада(EDTA) – 0,01%; Мырыш (Zn) хелатты формада(EDTA) – 0,002%; Мыс (Cu) хелатты формада(EDTA)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ішінде:Нитратты азот (NO3) – 2%, амидті Азот (NH2) – 14%, Аммоний азоты (NH4) – 4%; суда еритін Пентоксид Фосфора (P2O5) – 20%; Суда еритін калий оксиді (К2О) – 20%; Темір (Fe) хелатты формада(EDTA) – 0,02%; Марганец (Mn) хелатты формада(EDTA) – 0,01%; Мырыш (Zn) хелатты формада(EDTA) – 0,002%; Мыс (Cu) хелатты формада(EDTA)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ішінде:амидті Азот (NH2) – 12%, Аммоний азоты (NH4) – 13%; суда еритін Пентоксид Фосфора (P2O5) – 5%; Суда еритін калий оксиді (К2О) – 5%; Темір (Fe) хелатты формада(EDTA) – 0,02%; Марганец (Mn) хелатты формада(EDTA) – 0,01%; Мырыш (Zn) хелатты формада(EDTA) – 0,002%; Мыс (Cu) хелатты формада(EDTA)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ішінде:амидті азот (NH2) – 3%; суда еритін Пентоксид Фосфора (P2O5) – 15%; Не-ионный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ДиКалий 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4%; Жалпы азот (N) – 4%; суда еритін Пентоксид Фосфора (P2O5) – 8%; Суда еритін Калий оксиді (К2О) – 3%; полисахаридтер – 15%; Темір (Fe) хелатты формада(EDDHA) – 0,1%; Мырыш (Zn) хелатты формада(EDTA) – 0,02%; суда еритін бор (В) – 0,03%, Цитокинины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4%; Жалпы азот (N) – 4%; суда еритін Пентоксид Фосфора (P2O5) – 6%; Суда еритін калий оксиді (К2О) – 2%; полисахаридтер – 12%; Темір (Fe) хелатты формада(EDTA) – 0,4%; Марганец (Mn) хелатты формада(EDTA) – 0,2%; Мырыш (Zn) хелатты формада(EDTA)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бос амин қышқылдары-5,76%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REAP POWER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N-1,5%, К2О-2%, рН-4,4-6,4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(Seaweed extract) 200 г/л, органикалық заттар(Organic matter) 80 г/л, Фосфор в пересчете на P2O5 25 г/л, Калий в пересчете на К2О 60 г/л, Азот (N) жалпы 60 г/л Zn 2 г/л, B 1,8 г/л, Fe 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(N-11%,P2O5-42%,K2O-11%,В-0,02%,Fe -0,03%,Mn-0,03%,Мо-0,01%,Zn-0,03%)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00.40.40+TE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K2O-40%, B-0.04%, Cu-0.0055, Fe-0.1%, Mn-0.05%, Mo-0.005%,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0-40-40+МE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Р2О5-40; K2O-40; B-0,04; Cu-0,005; Fe-0,1; Mn-0,05; Mo-0,005;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11.06.40+TE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P2O5-6%, K2O-40%, B-0.03%, Fe-0.03%, Mn-0.06%, Mo-0.02%,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B-0.02%, Fe-0.03%, Mn-0.03%, Mo-0.01%, Zn-0.03%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(N-18%,NH4-N-4%,NО3-N-3%,NH2-N-11%,P2O5-18%,K2O-18%,В-0,01%,Fe -0,03%,Mn-0,03%,Мо-0,01%,Zn-0,02%)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20.10.20+TE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NH4-N-4%, No3-N-3%, NH2-N-11%, P2O5-20%, K2O-20%, B-0.01%, Fe-0.03%, Mn-0.03%,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Amino Asit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 N-3,5%, амин қышқылдары-13,5%, К2О-6,4%, рН-2,3-4,3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Ginko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H3BO3-7%, Zn-14%, KaO-2%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К2O-25%,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NО3-N-7,4%,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ROOT HUMATE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К2О-8%, рН-7,3-9,3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балдырларының сығындысы (Organic Matter)≥ 150 г/л, алгинь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B2O3≥200 г/л, Жалпы азот (N)≥40 г/л, теңіз балдырының сығындысы ≥200 г/л, органикалық заттар г/л,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 (N): 0%,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100 колоний/мл, Trichoderma 1^10 спор/мл, бактерий Bacillus subtilis, Bacillus megaterium 2^10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20 колоний/мл, Trichoderma 2^10 спор/мл, бактерий Bacillus subtilis, Bacillus megaterium 4^70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 колоний/мл, Trichoderma 1^10 спор/мл, бактерий Bacillus subtilis, Bacillus megaterium 2^10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Р2О5 - 32%, К2О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 қышқылдары-766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P - 23, K - 0,1, S - 5, Ca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- 3,8, P - 33, K - 0,1, S - 2,3, Ca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NO3-N-7,5; Р2О5-31; K2O-15; B-0,04;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заттар20,5%,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- 0,3%, Cu - 0,3%, Mn - 5%, Mo - 0,05%, Zn - 3%, SO3 - 11,5%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қышқылдары-28%, Жалпы азот-7%, аммиак азоты-1,3%, органикалықазот-4,3%, мочевиналы азот-1,4%,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B: 4%, Cu: 0.15%, Mo: 0.015%, Zn: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Поли-гидрокси-карбокси-кислоты-20%, (Этилендиокси) 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ORGANICO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 органикалық көміртек- 17%, Жалпы азот (N) - 1%, Суда еритін калий оксиді (K2O) - 2%, pH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TRIPLE POWER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заттар- 20%, Жалпы азот (N) - 7%, органикалықазот - 0,5%, мочевина азоты (N-NH2) - 7%, жалпы Фосфор пентаоксиді (P2O5) - 7%, Суда еритін фосфор пентаоксиді (P2O5) - 7%, Суда еритін калий оксиді (K2O) - 7%, pH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м/м, суда еритін марганец-2,5 %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NO3-2.5%, NH4-6.5%, P2O5-5%, K2O-26%, MgO-3.2%, SO3-36%, B-0.1%,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- 3,0%; C - 10,0%; Mo - 0,2%; Mn - 0,5%; Zn - 0,5%;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N-2,8%, К2О-5%,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ZINCELLI B-PLUS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(В) - 0,6%, суда еритін молибден (Мо) - 0,3%, суда еритін Мырыш (Zn) - 8% (ЭДТА хелатты), pH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экстракт - 25%; органикалық заттар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экстракт (фульво қышқылдары)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"ГидроКүкірт"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Антистресс"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 қышқылдары-3; арахидон қышқылы-0,0001; тритерпен қышқылдары-0,2; амин қышқылдары-4,5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 қышқылдары-3; күміс иондары-0,05; амин қышқылдары кешені-4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Профи"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Р2О5-4,5; Fe-0,04; Zn-0,015; Mn-0,04; Cu-0,015; MgO-0,5; Mo-0,001; гумин қышқылдары-7; сукцин қышқылы-4; фульво 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Рост"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 қышқылдары-3; сукцин қышқылы-4; амин қышқылдары-6,6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 қышқылдары-3; сукцин қышқылы-3; арахидон қышқылы-0,0001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 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"Ультрамаг Супер Күкірт-900"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күкірт маркалы карбамид С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күкірт маркалы карбамид 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таңбаланған агрохимиялық карбамид С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аммиак маркалы Селитра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магний сульфаттары, маркасылары: ұсақ кристалды Эпсомит, түйіршікті Эпсомит, ұсақ кристалды Кизерит, түйіршікті Кизерит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Mg-16,7; S-13,3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Ультрамаг Супер Күкірт - 900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тыңайтқыш бар Азот-фосфор-калий-Күкірт, Г маркасы (npks - тыңайтқыштар)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аммонийлі-4,8б P2O5-9.6, K2O-8.0, SO3-15.0, CaO-11.2, MgO-0.6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 бар тыңайтқыш, Г маркасы (npks- тыңайтқыштар)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аммонийлі-4,8, P2O5-9.6, K2O-8.0, SO3-15.0, CaO-11.2, MgO-0.6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 түйіршіктелген А маркалы күкірт бар тыңайтқыш (NPS-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P2O5-12.0,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Азофоска (нитроаммофоска) 16:16: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АктивВейв (Acti 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(K2O)-7.0%, Fe-0.50%, Zn-0.08%, органикалық көміртек(С)-12%б органикалық заттар-17,0%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P2O5-12.0,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кальций нитрат А Премиум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Д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маркасылары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12,0, Фосфор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12:39, 11:42, 10:39, 10:36,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маркасылары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N-12.P2O5-52.B-0.015.Mn-0.001.Zn-0.025. бос аминокислотының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B-0,018, Mn-0,030,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 MgO-2,0%; S-2,0%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C - 10,0%,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күрделі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қышқылдары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 ВР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0,9%, Cu – 0,3% (LSA), Fe – 6,8% (LSA), Mn – 2,6% (LSA), Mo – 0,2% (LSA), Zn – 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Марганец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10,0 %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6,0% (LSA), B – 1,2%, Cu – 0,8% (LSA), Fe – 0,6% (LSA), Mn – 0,7% (LSA), Mo – 1,0% (LSA), Zn – 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Витаминдер,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10.0.1 Аммоний нитратымен суда еритін NPK тыңайтқышы. Формула Poly-Feed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+ 2MgO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P2O5-18, K2O-32, MgO-2,4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Cu- 0,01, Mn-0,05, Zn- 0,025, Fe-0,07, Mo- 0,004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3:11:38+4MgO+МЭ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MgO-4, В-0,025, Cu-0,01, Mn-0,05,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10.0.1 Аммоний нитратымен. Формула Poly-Feed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5.1.1. Формула: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Drip 14-7-21+2Mg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6.0.1,тотықтырғыш. Формула: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Drip 14-7-21+2MgO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Poly-Feed 6.0.1. Формула: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 қышқылдары -8%,фитогормондар-75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L-a-амин 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 қышқылдары-3,фитогормондар-22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Грос-Фосфито-NP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гумин және фульво қышқылдары-10%,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фосфаты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маркасы КАС+PKS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P-0.9, K-0.6,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маркасы КАС+S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маркасы КАС+S (Күкірт)(N-28)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маркасы КАС-28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заттар-46,5г/л, гумин қышқылдары-38,9г/л, фульво қышқылдары-7,6г/л, N-0,14г/л, P-16,7г/л, K-29,8г/л, Fe-312мг/л, Ca-5670мг/л, Mg-671мг/л, Co-0,051мг/л, Zn-0,23мг/л, Cu-0,30мг/л, Mn-31,4мг/л, Mo-0,10мг/л, Si-631мг/л, құрғақ қалдық-84г/л, зола-55,8%,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"Зеромикс" сұйық кешенді микро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Микрокомплекс" маркасы "Микроэл"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- 0,57, Zn - 1,21, MgO - 1,307, Ni - 0,006, Li - 0,037, Co - 0,075, Fe - 0,27, Mn - 0,31, SО3 - 5,86, К2O - 0,028, Mo - 0,12, B - 0,14, N - 0,47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"Страда" маркасы "Страда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- 24,0, P2O5 - 1,7, K2O - 2,3, SO3 - 1,4, MgO - 0,12, Mn - 0,06, Zn - 0,11, В - 0,016, Mo - 0,04, Fe - 0,028, Cu - 0,05, Co - 0,008, Se - 0,0015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Диформы" маркасы "Диформа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Диформы" маркасы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Микрокомплекс" маркасы "Микромак"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Микрокомплекс" маркасы "Микроэл"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"Волски Микрокомплекс" маркасы "Экомак"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"Страда" маркасы "Страда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 P2O5 - 4,7, K2O - 11,0, SO3 - 3,4, Mn - 0,21, Zn - 0,0048, В - 0,01, Mo - 0,001, Fe - 0,016, Cu - 0,0048, Co - 0,001, Se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"Страда" маркасы "Страда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минеральды тыңайтқыш "Страда" маркасы "Страда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маркасы КАС+PKS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S-1.5%, P-0.87%, K-0.57%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 тыңайтқыш "Волски Моноформы" маркасы "Волски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 тыңайтқыш "Волски Моноформы" маркасы "Волски Моно-Темір"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 тыңайтқыш "Волски Моноформы" маркасы "Волски Моно-Мырыш"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"Волски Моноформы" маркасы "Волски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- 9,0, N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"Волски Моноформы" маркасы "Волски Моно-Мырыш"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 - 2,5%; K - 4,2%; Mn - 0,05%; Mg - 0,5%; Mo - 0,1%; Co - 0,05%; S - 2,5%; Cu - 0,2%; B - 0,05%; Zn - 0,3%; Se - 0,05%; Fe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- 10,9%; Mo - 0,5%; Cu - 0,1%; Zn - 0,1%; Fe - 0,1%; Mn - 0,1%; моноэтаноламин - 17,4%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- 7%; K - 15%; S - 5%; Mg - 2%; Zn - 0,1%; Cu - 0,2%; Fe - 0,1%; Mn - 0,05%; Mo - 0,05%; B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- 15%; K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- 20%;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- 20%;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- 25%; Cu - 0,9%; Zn - 0,9%; Fe - 0,2%; Mn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P - 0,6%; K - 4%; S - 15%; Mg - 2,5%; Zn - 3,4%; Cu - 3,8%; Fe - 0,6%; Mo - 0,7%; V - 0,09%; Mn - 0,4%; Со - 0,2%, Ni - 0,02%; Li - 0,06%; B - 0,60%; Se - 0,02%; Cr - 0,12%; амин 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"Трио"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P - 7%; K - 1%; S - 9,5%; Mg - 2,3%; Zn - 2,5%; Fe - 0,4%; Mn - 0,4%; Mo - 0,2%; Cu - 2%; Со - 0,11%, Ni - 0,0006%; амин 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"ФосфорКалий"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- 10%; K - 10%; Cu - 0,9%; Zn - 0,9%; Fe - 0,2%; Mn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"Гелиос"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"ЗероМаксФос"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коллоидное серебро 500 мг/л+полигексаметиленбигуанид гидрохлорида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Li-0.03,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до 50%,фитогормондар кешені, витаминдер кешені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минеральды тыңайтқыш ACTIVE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органо-минеральды тыңайтқыш "Волски Оптим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г/л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 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Ag-0.05%, P2O5-3.7%, K2O-5.8%, MO-0.13%, Se-0.043мг/дм3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Изабион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и пептиды - 62,5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(41,1%), K2O (4,1%), P2O5 (2,4%), SO3 (2,3%), MgO (0,4%), Zn-EDTA (0,2%), Cu-EDTA (0,1%) Mo (0,07%), Fe-EDTA (0,04%), B (0,03%), Mn-EDTA (0,03%), Se (0,03%), Ылғалдандырғыштар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В-12,32, Мо- 1,0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(15%), SO3 (9,3%), Nобщ (3,2%), Zn-EDTA (2,6%), MgO (2,2%), Cu-EDTA (2%), Fe-EDTA (0,4%), Mn-EDTA (0,3), Mo (0,2%), B (0,1%), Co-EDTA (0,1%), K2O (0,06%), Ni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 қышқылдары-11, органикалық АГЕНТ-1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Форс (Питание и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-3,63, Cu-3,76, Mn-0,37, Fe-0,54, Mg-2,37, Mo-0,22, B-0,16, Co-0,23, Li-0,06, Ni-0,02,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Fe- 0,16,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Zn-DTPA-12.4, SO3-4.9, P2O5-2.2, N-1.2, органикалық 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Форс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(2%), Nобщ (6,9%), K2O (3,6%), Mo (0,7%), B (0,6%), P2O4 (0,6%), Cr (1%), V (0,09%), Se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Fe-EDTA-8%, SO3-11%, N-9%, амин қышқылдары-10%,гидроксикарбон қышқылдары-25%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CaO-13.5%, N-8%, MgO-2%,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MgO-11.5%, P2O5-10%,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EDTA-15%,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 қышқылдары-11%, органикалықпроникающий агент-1%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 N-2.6%, Co EDTA-0.4%, амин 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Zn-DTPA-12.4%, SO3- 5.3%, P2O5-2.2%, N-1.2%, органикалық 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маркасы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(15%), SO3 (15,2%), Cu-EDTA (3,8%), Zn-EDTA (3,3%), MgO (2.3%), FeEDTA (0,6%), Mn-EDTA, (0,3%), Co-EDTA (0,2%), Li (0.06%), Ni (0,02%), сукцин қышқылы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маркасы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 N-5.5%, SO3-5.2%, Mo-1%, органикалық агент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Азотнокислый (калиевая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Күкірт қышқылы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Күкірт қышқылы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Күкірт қышқылы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Abocol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 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SiB 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 (K2O): 15% (Cu):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"Nutrimic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P2O5 -5%, K2O -5%, MgO -3,5%, B -0,1%, Fe -3%, Mn - 4%, Zn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био тыңайтқыш "БиоАзоФосфит"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бактерия Raoultella spp и Serratia spp, кем емес 2*10^9КОЕ/мл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суда еритін NPK тыңайтқыш микроэлементтермен Kristalon Brown 3-11-38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Оксид магния – 0,03; Натрий – 0,01; Фосфор – 0,002. Bacillus spp., және өсуді ынталандыратын басқа бактериялар, КОЕ/мл кем емес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"БиоЛип"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 қышқылдар,амин қышқылдары) - кем емес 5, Калий-0,028, оксид магния-0,002,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"Биомикол+"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 қышқылдар,амин қышқылдары) - кем емес 4,5, Калий-0,8, оксид магния-0,03,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С -3%, амин 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P2O5 - 8%, K2O - 16%,Mg - 2%, B - 0,02%, Cu - 0,05%, Fe - 0,1%, Mn - 0,05%, Mo -0,005%,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 - 3%,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"Molibor"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K-0,65, MgO-0,03, Na-0,01,P-0,002, Bacillus spp. және өсуді ынталандыратын басқа бактериялар≥2*10^9КОЕ/мл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"Биомикол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 қышқылдар, амин қышқылдары) – кем емес 4,5; Калий – 0,8; Магний оксиді – 0,03; Азот (жалпы) –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12-61-0 (MAP)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12-12-36+TE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15-5-30+TE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16-8-24+TE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18-18-18+TE+MgO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20-10-20+TE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маркасы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маркасы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L-100; амин қышқылдары-125,0;Ph-4,0; N-62.5; орг В ва - 500; B-1,25;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L-77,0; амин қышқылдары-106.6; орг В ва - 355,2; теңіз балдырының сығындысы-47,7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маркасы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маркасы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маркасы 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маркасы 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Суда еритін NPK тыңайтқыштар микроэлементтермен Yara Tera Kristalon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Суда еритін NPK тыңайтқыштар микроэлементтермен Yara Tera Kristalon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минеральды тыңайтқыш ФЕРТИМ (КМУ ФЕРТИМ) маркасы (N-9, P-14+S-10)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минеральды тыңайтқыштар ФЕРТИМ (КМУ ФЕРТИМ) маркасы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 Mg-5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минеральды тыңайтқыштар ФЕРТИМ (КМУ ФЕРТИМ) маркасы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минеральды тыңайтқыштар ФЕРТИМ (КМУ ФЕРТИМ) маркасы NPS (N-20, P-20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минеральды тыңайтқыштар ФЕРТИМ (КМУ ФЕРТИМ) маркасы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глюканаты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Чилисай кен орнының фосфорит концентраты мен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бордың концентрацияланған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 N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микроэлементтерінің концентрацияланған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 - 2%, K - 2,5%, Mg - 3%, S - 6-7%, B - 0,28%, Fe - 0,32%, Mn - 0,16%, Cu - 0,06%, Zn - 0,04%, Mo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күкіртінің концентрацияланған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SO3 - 36%, NH2 - 4,8%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раствор фосфора и калия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Р2О5 - 25%, К2О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 MKP (монокалийный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хелатты тыңайтқыштар Ультрамаг: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хелатты тыңайтқыштар Ультрамаг: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хелатты тыңайтқыштар Ультрамаг: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маркасы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маркасы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маркасы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Крита MKP (монокалий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P2O5-25%,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Б СУПЕР БИО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Супер БИО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тұздары-80,0-90,0%,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қышқылы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қышқылы (магний сульфаты),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қышқылы (магний сульфаты),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қышқылы (магний сульфаты),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қышқылы 7-водный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13,0%, P2O5 – 40,0%, K2O – 13,0%,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15,0%, P2O5 – 5,0%, K2O – 30,0%, MgO – 2,0%,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- 18,0%, P2O5 - 18,0%, K2O - 18,0%, MgO - 3,0%, SO3 - 6,0%,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P2O5 - 11,0%, K2O - 38,0%, MgO - 4,0%, SO3 - 25,0%,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P2O5 - 37,0%, K2O - 37,0%,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P2O5-19, K2O-5.00, SO3-0.50,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- 9,0%,фитогормондар, Бетаин, витаминдерАқуыздар,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(В): 4% Молибден суда еритін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суда еритін (Са): 7% Бор суда еритін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Тетрагидрат октабората динатрия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мөлшері жоғары еритін тынайтқыш микробиологиялық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биотикалық микроорганизмдер туралы қоса отырып, құрамында калий мөлшері жоғары еритін NPK-тынайтқыш Сотының жалпы өнімі туралы мәліметтер.Негізгі микроэлементтер: тышқан, мүйіс, Темір және марганец жеделдетілген сіңіру хелат кешендерінде кездеседі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мөлшері жоғары микробтық сот еритін тынайтқыш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-11,4%, Fe (хелат формасы) -12,8%, Mn (хелат формасы)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-11,3%, Ca (хелат формасы)-12,2%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 (азот(N) -11,3%,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-11,3%, Ca (хелат формасы)-12,2%.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азот(N)-16,1%, Mg (хелат формасы)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(азот(N)-16,1%,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азот(N)-16,1%, Mg (хелат формасы)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(N)- 11,2%, Mn (хелат формасы)-12,1%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(азот (N)- 11,2%,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(N)- 11,2%, Mn (хелат формасы)-12,1%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-12,5%,фосфор(P2O5)-2,8%, Cu (хелат формасы)11,7%, Mn (хелат формасы)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(N)-8,6%, Mo (молибдат аммония)-7,1%, Фосфор (P2O5)-2,75%, B-1.25%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(N)-6,6%,Күкірт(SO3)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Глутаминовая кислота-0,0002г/л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Глутаминовая кислота-0,0002г/л,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Глутаминовая кислота-0,0002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тыңайтқыштар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Zn- 0,816%;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Zn- 0,01%;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ULTRAPREMIUM- 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"Curanit"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Cu - 1%, органикалық заттар- 55%,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N-15.амин қышқылы-50,Mn-2.Cu-0.5.Mo-0.05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N-15.амин қышқылы-50,B-1.Zn-2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ECONATUR ULTRAPREMIUM-RAIZ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K2O-7.25%,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10-45+7SO3+1Fe+0.6MN+0.5ZN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10-46+5SO3+0.6MN+0.5ZN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PLANSTAR 8-25+19SO3+4Fe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SO3-19%,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Ca-N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CaO-7,87, 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Co-Se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Co-4,12, Se-0,082, N-0,76, So3-5,58, P2O5-1,12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Mg-Zn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Mg-4,4, Zn-2,2, N-0,81, SO3-9,1, P2O5-0,49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Mn-B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Mn-3,96, B-2,0,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Si-K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SiO2-20, K2O-10, N-0,35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Волски Диформы маркасы: Мg-Mn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Mg-3,9, Mn-0,79,N-0,73, SO3-9,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Изагри-К,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(15,2%), P2O5 (6,6%), Nобщ (6,6%), SO3 (4,6%), Mn-EDTA (0,3%), Сu-EDTA (0,1%), Zn-EDTA (0,07%), Fe-EDTA (0,07%), Mо (0,07%), В (0,01%), Se(0,003%), Сo-EDTA (0,001%), Ылғалдандырғыштар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Изагри-К, маркасы Форс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NO3-0,2%, P2O5-0,55%, K2O-3,58%, Mo-0,67%, B-0,57%, Cr-0,12%, V-0,09%, Se-0,02,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Изагри-К, маркасы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амин қышқылдары в биоактивті L-форме-2%,ылғалдандыратын заттар кешені-1,0%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Изагри-К,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Изагри-М, маркасы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Изагри-М, маркасы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калий Күкірт қышқылы (калий сульфаты) очищенный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SОз-13,00, Mgo-4,00, Zп-4,00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МЕГАМИКС-Семена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микроэлементтермен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 B-0,9 г/л, Zn-0,25 г/л, Mo-0,05 г/л, Co-0,05 г/л, Mn-0,51 г/л, Fe-0,85 г/л, Cu-0,17 г/л, + Арахид қышқылы-1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микроэлементтермен Бином "NPK19:19:19"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 қышқылы-1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микроэлементтермен Бином "Амбре-бор"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г/л, B-150 г/лб сукцин қышқылы - 100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с микроэленментами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SO3-6,5, B-0,9г/л, Zn-0,25г/л, Mo-0,05г/л, Co-0,05г/л, + Арахид қышқылы-1г/л,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с микроэленментами Бином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Түйіршіктелген аммоний сульфаты,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 Ультрамаг Бор (N-4,7%,В-11,0%)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тыңайтқыштар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тыңайтқыштар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тыңайтқыштар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SO3-27,5,K2O-13,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тыңайтқыштар Санни Микс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P2O5-30,4% K2O-41,1% Zn-34%, MgO-41,1 + органикалық қышқылдар-25г/л + амин қышқылдары-25г / л + өсімдіктердің өсуі мен иммунитетін стимуляторлар-10г/л+ жабысқақ зат, беттік-белсенді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тыңайтқыштар суперфосфат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кристалды (МАР) маркасы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кристалды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кристалды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 98,0-99,6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еритін кристалды очищенный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еритін кристалды очищенный маркасы: 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еритін кристалды очищенный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еритін,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специальный суда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 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Крем (MC Cream)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(MC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- 0,5%, Zn - 1,5% (EDTA),фитогормондар, Бетаин,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- 20,0%,фитогормондар, Бетаин, Маннитол,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фосфоритная маркасы Б, гранулированная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жидкий,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(Potassium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кальций концентрированный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(кальций селитрасы),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 Ca-79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YaraLivaTM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YaraLivaТМ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жидкий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концентрированный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концентрированный (Haifa-Cal Prime)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маркасы Б (2-водный)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маркасы Г (4-водный)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P2O5-13,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 -0,3 K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P-1, K-1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маркасы SiB (модифицированные минеральды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маркасы SiB (модифицированные минеральды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(азафоска) маркасы NPK 27-6-6+S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К-8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(азофоска),марки NPK 27-6-6+S+B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(азофоска),марки NPK 27-6-6+S+BCMZ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N-27.P2O5-6.K2O-6.S-2.6.B-0.02. Cu-0.03. Mn-0.03.Zn-0.06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(азофоска),марки NPK 27-6-6+S+BMZ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N-27.P2O5-6.S-2.6.B-0.018.Mn-0.03.Zn-0.06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 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16:6:16+BMZ(аа)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B-0.015, Mn-0.001, 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азот-фосфор-калий тыңайтқыш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азот-фосфор-калий тыңайтқыш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азот-фосфор-калий тыңайтқыш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Са-0,5,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15:24:16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15:24:16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15:24:16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Р2О5-24, К2О-16, S-2, Са-1,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Р2О5-0,1 К2О-28, S-0.5, Са-0.5,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21:0,1:21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Нитроаммофоска(азофоска),маркалы NPK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N-10.P2O5-10.K2O-10.S-4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азот-фосфор-калий тыңайтқыш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18-18-18+2MgO+ME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36% (K2O): 24% Mg: 2% S O3: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универсал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2MgO+0.08, Fe+0.0, Mn-0.02, Zn+0.005, Cu+0.005, Ma+ФВ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"Zargreen Natural Liquid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 қышқылдары- 40, бос амин қышқылдары L- 6, органикалықуглерод- 11,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"Борошанс"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20%B+4%N+20% органикалық заттар+20% теңіз балдырының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"Макрошанс"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Cu + 3 % Fe + 0,7% Mn + 1,6 % Zn + 0,3 % B +0,7 % Mg +1 % S + 5 % K + 20% органикалық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"Полишанс"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 балдырының сығындысы+1,4 % алгинь қышқылы+15% органикалық заттар+9% N+3% P2O5+6% K2O+1,6% Fe+0,8% Cu+1,2% Zn+0,4%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"Шанс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балдырының сығындысы+10% Zn +15%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"Энергошанс"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балдырының сығындысы+5% органикалық заттар+1% алгинь қышқылы + 6% N + 2,5 % P+6 %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AL KARAL Herb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калия-2%, гумин қышқылдары-36,5%, фульвовые кислоты-63,5%,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MgO-2.8, CaO-21, B-0.07, Cu-0.056, Fe-0.07, Mn-0.14, Mo-0.014, Zn-0.028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N-19,8, SO3-69,3, B-0,015, Cu-0,007, Fe-0,028, Mn-0,017, Mo-0,001,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Ferti Zn+B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N-3,84, B-5,48, Zn-5,48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фульвовые кислоты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аммонийные соли-80г/кг, аммонийные гумин қышқылдарының тұздары-750г/кг, N-60г/кг, амин қышқылдары-100-120г/кг, K2O-40-60г/кг,Микроэлементтер-21г/кг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Millerplex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балдырының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 полисахаридтер-7,0 %,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"Зерновой"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"Масличный"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Биостим, маркасы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на основе гуминовых и фульвовых кислот "Фульвигрейн", маркасы Фульвигрейн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- 10%, фульв қышқылдарының тұздарыт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на основе гуминовых и фульвовых кислот "Фульвигрейн", маркасы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тұздарыт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на основе гуминовых и фульвовых кислот "Фульвигрейн", маркасы Фульвигрейн Классик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тұздарыт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на основе гуминовых и фульвовых кислот "Фульвигрейн", маркасы Фульвигрейн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фульвовые кислоты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қышқылдары-до 50%,фитогормондар кешені, витаминдер кешені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маркасы "ЭФИКА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Органо-минеральды тыңайтқыш ЭФИКА,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P2O5 - 54,0%, K2O - 10,0%,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- 20,0%, P2O5 - 20,0%, K2O - 20,0%,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витаминдерСапонин, Бетаин,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Растворимые NPK тыңайтқыштар Poly-Feed 9.0.1тотықтырғыш с Нитратом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MO-0, Cu-0.25, Zn-0.25, Mn-0.2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Сбалансированное микробное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- 10,0%, MgO - 1,0%, B - 0,1%, Zn - 0,01% (EDTA), Моно-, Ди-, Три-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түйіршікті кеуекті модификацияланған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аммиак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калиевая техническая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калиевая техническая маркасы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калиевая техническая маркасы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нитраты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нитраты маркасы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калий,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калий,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(тукосмесь) маркасы NPK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қоспасысуда еритін (тукосмесь) маркасы NPK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(тукосмесь) маркасы NPK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қоспасысуда еритін (тукосмесь) маркасы NPK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минеральды тыңайтқыштар Fertim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K-S-13, Mg-Ca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минеральды тыңайтқыштар ФЕРТИМ маркасы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7,2 % (P2O5): 5% (K2O): 5% B: 0,1% Fe 0,25% Zn: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(NH₄)₂SO₄-21%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N.кем емес 21,Күкірт кем емес 24, вода не көп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вода≤0,2%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 побочный продукт (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гранулированный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гранулированный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гранулированный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гранулированный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кристалды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сульфаттары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16, Күкірт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Сульфат-нитрат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из фосфоритов Каратау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N-16.P-20.S-12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маркалы 14:27:10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 P 27, S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маркалы: 14:27:10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маркасы "А" (аммонизированный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3,0%; C – 10%; Mо – 0,2%;Mn-0.5, Zn – 0,5% GEA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балдырының сығындысы – 10%; Органикалық заттар, барлығы -20%; К – 18%; B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 қышқылдары - 14,4%, органикалық заттар- 60%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Zn-0,15%, Mn-0,3%, В - 0,05%, S - 4%,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 Mo - 0,02%, Ca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3%; N – 3%; Р – 10%; В – 1%;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o-o)-6.0%, Fe (EDDHSA)-3.8%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 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 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Туковая смесь маркасы:NP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20:2:0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 K-0,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20:5:0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K-0,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азотно-фосфорно-калийное маркасы УМКА NPK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азотно-фосфорно-калийное маркасы УМКА NPK (17:17:17+МЭ)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азотно-фосфорно-калийное маркасы УМКА NPK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маркасы: 10:46:0, 10:48:0,(Аммофос)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пшеница"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қышқылдар-25г/л, амин қышқылдары -25г/л, өсімдіктердің өсуі мен иммунитетін ынталандырушылар - 10г/л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қышқылдар-25г/л, амин қышқылдары -25г/л, өсімдіктердің өсуі мен иммунитетін ынталандырушылар - 10г/л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Астық(6-23-35)"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(P)- 23%; - Калий (K)- 35%;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"Basfoliar 36 Extra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"HOSIL" маркасы: 17:7:24+ МE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N-NO3-5%, N-NH4-3,48%, N-NH2-8,77%, P-7,23%, K-24%, Fe-0,05%, Mn-0,03%, Zn-0,1%,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"HOSIL" маркасы: 18-18-18+ МE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 N-NO3-9,35%, N-NH4-8,65%, P2O5-18,0%, Fe-0,05%, Mn-0,03%, Zn-0,1%,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"HOSIL" маркасы: 20:20:20 + МE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N-NO3-5%, N-NH4-5%, N-NH2-10%, P-20%, K-20%, Fe-0,05%, Mn-0,03%, Zn-0,1%,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"HOSIL" маркасы: PRO 0-40-55+ME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P2O5-40,0%, K2O-55,0%, Fe-0,05%, Mn-0,03%, Zn-0,1%,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 BORDO"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Cu-20%, pH-5,5-7,5%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 KALIFOS"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нитрат азота-1%, P2O5-10,2%, K2O-25%, B-0,6%, Cu-0,1%, pH-6-8%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 MAKROMIX"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карбамид азота-8,8%, нитрат азота-2,4%, аммоний азот-4,8%, P2O5-16%, K2O-12%, B-0,02%, Fe-0,10%, Mn-0,05%,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 MIKRO Fe, Mn,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 Cu-0,5%, Fe-5%, Mn-4%, Mo-0,10%,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гумино-фульвовая кислота-35%, органикалық заттар-25%, Zn-8%, Cu-2%, pH-8,5-10,5%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"IFO-UAN-32"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карбамид азота-16%, азот аммония-8%, нитрат азота-8%, рН-5-7%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кем емес 26%; Вода – не көп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"БОГАТЫЙ" маркасы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БМВ-гуматы калия, фитоспорин-М (титр кем емес 2x10 тірі жасушалар және спор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"БОРОГУМ- М" маркасы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калий тұздарыБМВ-гумин қышқылдары-1%, фитоспорин-М (титр≥1,5х10^8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"БОРОГУМ- М" маркасы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Li-0,0002, Se-0,0001, Cr-0,0005, калий тұздарыБМВ-гуминовых кислот-2, фитоспорин-М (титр кем емес 5x10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"БОРОГУМ"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калий тұздарыБМВ-гуминовых кислот-1,5%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ПлюсМайлы 0-20-33+1MgO+1.5+ME+FV c фертивантом"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Appetizer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BIOMAXIM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заттар35,9 бос амин қышқылдары 13,0 Азот жалпы (N) 4,55 суда еритін комплексированный оксид кальция (СаО) 3,1 Триоксид серы (SO3) суда еритін 1,75 суда еритін комплексированный оксид магния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BlackJak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 қышқылдары-3-5, ульминовые кислоты и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Boron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CALIBRA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COLORADO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Boron (Premium)-Эколайн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14% , N –4,5%, амин қышқылдары L-a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Oilseeds (chelates) - ЭКОЛАЙНМайлы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ENTO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ENTO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 Cu-0,5%, Fe-5%, Mn-4%, Mo-0,10%,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ENTO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Zn-7,0%, B-0,5%,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ENTO СALCIUM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Ca-15%, B-0,5%, pH-1-4%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Goteo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Gros Phosphite-LNK-Грос Фосфито -LNK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азота (N): 9% Нитр. азота (NO3-N): 7% Азот амм. (NH4-N): 2% Калий оксиді (K2O): 6%Микроэлементтер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қышқылы: 24% бос амин қышқылдары: 13% Сухая масса: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HanseBioSulfur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азота (N): 9% Нитр. азота (NO3-N): 7% Азот амм. (NH4-N): 2% Калий оксиді (K2O): 6%Микроэлементтер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Humasporin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органикалық-0,25, гумин қышқылдары-9,6,гидроксикарбон қышқылдары-2,4, бактериялық штаммдардың мұздатылған кептірілген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IKAR ELAIS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(NH4 - 10%, 135 г/л), Күкірт (S - 24%, 320 г/л), Молибден (Mo - 0,4%,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IKAR FOSTO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NО3-6,5; Р2О5-25,5; Mg-1,35; Zn-0,5; Mn-0,9; амин қышқылдары-6,3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IKAR NB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(NH2 - 5%, 70 г/л), Бор (B - 12%, 170 г/л) Молибден ( - 0,5%, 7,5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IKAR ZINTO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NO3-6,6; Zn-13; Mn-1,35; Cu-0,13; органикалық заттар-0,13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44 Mn+Mg+S+N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80 Zn+P+S+N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- 5,9%, P - 19%, S - 5,3%, N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Millerplex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Multoleo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Naturamin-B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 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Naturmix-L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A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В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Азота (N): 10% Доступный Фосфор (P2O5): 40% Растворимый Калий (K2O): 6% Күкірт (S):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30%; Жалпы азот (N) – 6%; суда еритін Пентоксид Фосфора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ішінде:амидті азот (NH2) – 3%; суда еритін Пентоксид Фосфора (P2O5) – 15%; Не-ионный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ДиКалий 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4%; Жалпы азот (N) – 4%; суда еритін Пентоксид Фосфора (P2O5) – 8%; Суда еритін Калий оксиді (К2О) – 3%; полисахаридтер – 15%; Темір (Fe) хелатты формада(EDDHA) – 0,1%; Мырыш (Zn) хелатты формада(EDTA) – 0,02%; Водор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4%; Жалпы азот (N) – 4%; суда еритін Пентоксид Фосфора (P2O5) – 6%; Суда еритін калий оксиді (К2О) – 2%; полисахаридтер – 12%; Темір (Fe) хелатты формада(EDTA) – 0,4%; Марганец (Mn) хелатты формада(EDTA) – 0,2%; Мырыш (Zn) хелатты формада(EDTA)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Raiza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 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Carb-K-Amino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с агентом-16, P2O5 с агентом-6,гидроксикарбон қышқылдары-20, амин 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Carb-N-Humic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- 20%, оның ішінде(N) органикалық- 2%, оның ішінде(N) мочевиналы - 18%, гумин қышқылдары(гуматы) - 6%, Гидроксикарбонывые кислоты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КомбоАктив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оның ішінде:органикалық-2, оның ішінде:мочевиналы - 6, Сu с агентом- 3,5, Mn с агентом -3,5, Zn с агентом -0,25,гидроксикарбон қышқылдары-18,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Семя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 N органикалық- 2, N мочевиналы - 4, Р2О5 - 2,5, К2О - 2,5, MgO - 2,5, B - 2, Co - 0,10, Cu - 1, Fe - 1,2, Mn - 1,2, Mo - 0,25, Zn - 1,2,гидроксикарбон қышқылдары-20,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B/Mo 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- 10%, оның ішінде(N) органикалық- 1,5%, Бор(B) бороэтаноломин - 12%, Молибден(Mo) с агентом -1%, гумин қышқылдары(Гуматы) - 4%,гидроксикарбон қышқылдары - 4%,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- 15, оның ішінде:органикалық-2, оның ішінде:мочевиналы - 1, оның ішінде:нитратты - 12, Zn с агентом -12,гидроксикарбон қышқылдары-18,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Hydro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- 12%, оның ішінде(N) органикалық- 2%, оның ішінде(N) мочевиналы - 10%, Магний(MgO) с агентом - 4%, Бор(B) бороэтаноломин - 2%, Кобальт(Co) с агентом - 0,1%. Мыс(Cu) с агентом - 0,8%, Темір(Fe) с агентом -5%, Марганец(Mn) с агентом - 2,5%, Молибден(Mo) с агентом - 0,25%, Мырыш(Zn) с агентом - 3%,гидроксикарбон қышқылдары - 18%,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Soil Conditioner топырақтың құнарлылығын қалпына келтіру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органикалық заттарна с.в.* - 75-80%, жалпы Гуминовый экстракт(ОГЭ) на с.о.в.** - 90-95%, гумин қышқылдары табиғи ОГЭ - 54-56%, гумин қышқылдары(калиевые соли) от ОГЭ - 40%, фульво қышқылдары табиғи ОГЭ - 4-6%, органикалықазот(N) на с.в. - 1,5%. Фосфор( P2O5) на с.в. - 1,5%, Калий(K2O) на с.в.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Soil Conditioner органикалық егіншілік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органикалықна с.в. - 1,2-1,7, общее органикалық заттарна с.в. - 80-85, жалпы Гуминді экстракт (ОГЭ) на с.о.в - 90-95, гумин қышқылдары табиғи ОГЭ - 95-96, фульво қышқылдары табиғи ОГЭ - 4-5,гидроксикарбон қышқылдары-16, аминокисл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Retrosal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витаминдеросмолиты, бетаин,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Rooter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Starflor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 +амин қышқылдары -85г/л, өсімдіктердің өсуі мен иммунитетін ынталандырушылар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 +органикалық қышқылдар -25г/л, амин қышқылдары — 25 г/л, өсімдіктердің өсуі мен иммунитетін ынталандырушылар — 10г/л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семенадәнді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+органикалық қышқылдар -25г/л, амин қышқылдары — 25 г/л, өсімдіктердің өсуі мен иммунитетін ынталандырушылар — 10г/л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Thio-Sul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Tonivit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Vitalroot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K Plus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YaraLiva Calcinit (нитрат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7-20-28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P2О5-5, K2О-26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BRASSITREL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KOMBIPHOS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YaraVitaTM Azos 300TM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Azos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азотное Сұйық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азотное Сұйық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азотное Сұйық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азотное Сұйық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тыңайтқышқұрамында азот күкірті бар маракалар N:S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азотно-известняковое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- 27, Са - 5-6,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азотно-магниевое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азотно-форфорно-калийное, маркасы NPK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күкірт бар азот-фосфор маркасы20:20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күкірт бар азот-фосфор маркасыNP+S=16:20+12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күкірт бар азот-фосфор маркасыNP+S=20:20+14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маркасы: NP+S=16:20+12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азот-фосфор-калий(NPK- 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азот-фосфор-калий(NPK- 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азот-фосфор-калий(NPK- 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азот-фосфор-калий(диаммофоска),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 NPKS-4 (N-15, P-15,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 NPKS-8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маркасыNPKS-4 (NPK 15:15:15:11)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 маркасыNPKS-8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S-1,0-2,0, Mg-0,3-1,0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маркасы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азот-фосфор-калиймарок: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азот-фосфор-калиймарок: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азот-фосфор-калиймарок: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 (S) 8-20-30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13-17-17(6)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 емес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13-17-17(6); NPK(S) 13-17-17(6)+0,15B+0.6Zn$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13-17-17(6)NPK(S) 13-17-17(6)+0,15B+0.6Zn$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13-17-17(6)+0,15B+0,6Zn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S-кем емес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N-15.P-15.K-15.S-10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S-кем емес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15,0 Фосфор 15,0 Калий 15,0 Күкірт 10,0 Магний 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маркасыNPK(S) 8-20-30(2)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маркасыNPК(S) 13-17-17(6)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маркасыNPК(S) 13-17-17(6)+0,15В+0,6Zn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маркасыNPК(S)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маркасыNPК(S)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 Mg-0,3-1,0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тынайтқыш азот-фосфор-калий күкірті бар маркасыNPК(S)13-17-17(6)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азот-фосфор-калийсеросодержащее маркасы: NPК(S)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азот-фосфор-калийсеросодержащее маркасы: тыңайтқыш азот-фосфор-калийсеросодержащее маркасы: NPК(S) 13-17-17(6)+0,15В+0,6Zn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12:32:12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13:19:19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8:19:29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маркасы диаммофоска NPK 10:26:26+Zn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тыңайтқышазот-фосфор-калий, марок: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АктиВейв (ActiWave)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органикалықкөміртек(С)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амиачно-нитратное с содержанием азота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АМИНОАЛЕКСИН (AMINOALEXIN)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Аминосит 33%(Aminosit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 қышқылдары - 33%; - Органикалық заттардың жалпы мөлшері– 48%; - Жалпы азот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аммиачно-нитратное с содержанием азота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аммиачно-нитратное с содержанием азота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Бенефит ПЗ (Benefit PZ)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C - 10,0%, Нуклеотидтер, витаминдерАқуыздар,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Бороплюс (Boroplus)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Комби (Brexil Сombi)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0,9%, Cu – 0,3% (LSA), Fe – 6,8% (LSA), Mn – 2,6% (LSA), Mo – 0,2% (LSA), Zn – 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Микс (Brexil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Мульти (Brexil Multi)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Феррум (Brexil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Мырыш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Вива (Viva)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Витаминдер,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ВМ86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гелеобразное SUPER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Гумат K/Na микроэлементтермен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- 3,5, N органикалық- 0,25, N мочевиналы - 3,25, Р2О5 - 0,50, К2О - 2,5, MgO - 0,10, B - 0,10, Co - 0,01, Cu - 0,05, Fe - 0,12, Mn - 0,10, Mo - 0,025, Zn - 0,12, гумин және фульво қышқылдары - 10,0,гидроксикарбон қышқылдары-0,60, амин қышқылдары-2,40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Гумат-Антистресс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органикалық2,00, гумин және фульво қышқылдары 10,00,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гуминовое Сұйық "ТЕРРА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 массовая доля общихгумин қышқылдары на Құрғақ беззольное вещество, % кем емес 85%, массовая доля сухого остатка-10%, Fe+0.4, B-0.2, Zn-0.2, Cu-0.2, Mo-0.018%, Mg-0.17%,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+ 3MgО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CH4NO2-25%,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жидкие Кешенді (ЖКУ),марки:11-37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азотное маркасы КАС- 28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азотное маркасы КАС-30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азотное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азотное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Кешенді (ЖКУ), маркасы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Кешенді (ЖКУ),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органоминеральды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аммонийлі-0,004, Р2О5 - 0,013, К2О - 0,33, Na2O - 0,23, Zn - 0,00005, Cu - 0,0001, Mn - 0,00001, Fe - 0,032, CaO - 0,00001, S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органоминеральды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 - 0,004 Фосфор - 0,013 Калии - 0,33 гумин қышқылдары - 4,0 pH раствор - 7,1 Натрий - 0,23 Мырыш - 0,00005 Мыс – 0,0001 Марганец – 0,00001 Темір – 0,032 Оксид кальция - 0,00001 Күкірт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Кальбит C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К-Гумат-Na микроэлементтермен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- 3,5, N органикалық- 0,25, N мочевиналы - 3,25, Р2О5 - 0,5, К2О - 2,5, MgO - 0,1, B - 0,1, Co - 0,01, Cu - 0,05, Fe - 0,12, Mn - 0,1, Mo - 1, Zn - 0,12, гумин қышқылдары - 7,гидроксикарбон қышқылдары-0,6, амин қышқылдары-2,4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Старт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Универсал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Универсал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12:6:36+2,5MgO+МЭ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минеральды микроэлементтермен ФЕРТИКА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"Оксигумат-У"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BACTOLIKS-maximus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 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Mega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RAIZE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Super Gel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 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органо-минеральды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қышқылдары-14% фульво қышқылдары-14%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Контрол ДМП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P2O5-17%(ПЕНТОКСИД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 МагФос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 Полный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- 9,13, Р2О5 - 0,9, К2О - 1,88, MgO - 1,7, B - 0,1, Cu - 1,5, Mn - 1,5, Zn - 0,5,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 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Нитрат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-56-58%б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 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 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Нитрат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Лебозол-ЗаатгутМикс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Лебозол-Квадро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карбамидного азота-18%:азот нитраты-5%: аммиак азоты-4%: Mg-3%:Микроэлементтер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карбамидного азота-0.9%: P2O5-20%: К2О-5%:Микроэлементтер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карбамидного азота-5.6%: аммиак азоты-1.7%:азот нитраты-0.7%: P2O5-8%: К2О-6%:Микроэлементтер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азоты-4%, Mg-3%,Микроэлементтер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азот-5.6%: аммиак азоты-1.7%:азот нитраты-0.7%: P2O5-8%: К2О-6%:Микроэлементтер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Лебозол-Заатгут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карбамидті азот-0,9%, P2O5-20%, К2О-5%,Микроэлементтер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 16:20 + 12% S + 0.05%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NPK 6:24:12 + 2% Ca + 5% S + 0.05%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NPK 7:21:21 + 4% S + 0.05%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NPK 8:15:15 + 3% Ca + 9%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13,0%, P2O5 – 40,0%, K2O – 13,0%, B – 0,02%, Cu – 0,005% (EDTA), Fe – 0,07% (EDTA), Mn – 0,03% (EDTA), Zn – 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Мегафол (Megafol)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C-9%,фитогормондар, бетаин, витаминдерАқуыздар,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үлесі (P₂O₅) % кем емес 59-60, Калийдің массалық үлесі (К₂О) % кем емес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Листовое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Листовое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Листовое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Листовое 4-13-36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Плюс 12-11-26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минеральды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МС Крем (MC Cream)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МС Сет (МС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- 0,5%, Zn - 1,5% (EDTA),фитогормондар, Бетаин,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МС ЭКСТРА (MC EXTRA)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- 20,0%,фитогормондар, Бетаин, Маннитол,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Астық(6-23-35)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P-23%, K-35%, MgO-1%, Fe-0,05%, Zn-0,2%, B-0,1%, Mn-0,2%, Cu-0,25%,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органоминеральды Natur Agro EcoCrystal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N-12.P2O5-8.K2O-9.6.жалпы гумин сульфаттары-10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органоминеральды Natur Agro EcoFlora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N-12.P2O5-7.K2O-6.6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органоминеральды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тұздарыт-20 г/л, гумин қышқылдарының тұздары-180 г/л, амин қышқылдары-25 г/л,Микроэлементтер-10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органоминеральды.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KOH-25%, N-4%, P2O5-2%, Mg-2%, B-0,02%, Cu-0,05%, Fe-0,1%, Mn-0,05%, Mo-0,005%,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органоминеральды. Гумат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NaOH-28%, N-4%, P2O5-2,4%, Mg-2%, B-0,02%, Cu-0,07%, Fe-0,1%, Mn-0,08%, Mo-0,007%,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P2O5 - 54,0%, K2O - 10,0%,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Радифарм (Radifarm)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витаминдер, сапонин, бетаин,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35 -0-0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 (Rutkat)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 қышқылдары- 10, полисахаридтер-6,1, ауксины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Руткат(Rutkat)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- 10%; - полисахаридтер – 6,1%; - Ауксины – 0,6%; - Фосфор (P2O5) – 4%; - Калий (K2O) – 3%; - Темір (Fe)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Свит (Sweet)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- 10,0%, MgO - 1,0%, B - 0,1%, Zn - 0,01% (EDTA), Моно-, Ди-, Три- , Полисахариді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тыңайтқышқұрамында азот-фосфор күкірті бар күрделі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тыңайтқышқұрамында азот-фосфор күкірті бар күрделі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тыңайтқышқұрамында азот-фосфор күкірті бар күрделі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тыңайтқышқұрамында азот-фосфор күкірті бар күрделі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 маркасы: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 азот-фосфор күкірті бар күрделі,марки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N-20.P-20.S-14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Құрғақ Кешенді КАС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Құрғақ Кешенді КАС MIX 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N-25.51, S-3.24, P2O5-2.73, K2O-1.79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Құрғақ Кешенді КАС MIX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N-26,77, S-3.24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маркасы"Бұршақ дақылдары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"Картоп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маркасы"Жүгері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"Майлы дақылдар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свеклы"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маркасы"Бұршақ дақылдары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"Картоп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маркасы"Жүгері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"Майлы дақылдар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"Қызылша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УНИВЕРСАЛЬНОЕ "ГУМИМАКС-П" Кешенді гумино-минеральды микроэлементтермен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 қышқылдары - 2%, органикалық қышқылдар-14%, амин қышқылдары-0,15%, N-3,5%, P2O5-3,5%, K2O-5%,Микроэлементтер-0,5%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(Ferrilene)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(Ferrilеne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Триум (Ferrilene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ФУЛЬВОГУМАТ, маркасы БИОСТАРТ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қышқылдары≤40%, калий тұздары, фульво қышқылдары≤5%,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ФУЛЬВОГУМАТ, маркасы ЭКСПРЕСС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 тұздары, гумин қышқылдары≤12%, калий тұздары, фульво қышқылдары≤3%, калий фосфокнокислый однозамещенный≤1,35%, карбамид≤2,5%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ФУЛЬВОГУМАТ, маркасы ЭКСТРИМ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соли, гумин қышқылдары≤12%, калийные соли, фульво қышқылдары≤3%, калий фосфорнокислый однозамещенный≤1,5%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тыңайтқыштарIdeal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тыңайтқыштарKALIBRE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тыңайтқыштарPower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тыңайтқыштарSCUDO (Скудо)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 қышқылдары и пептиды-9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тыңайтқыштарTRAINER (Тренер)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 қышқылдары и пептиды-29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тыңайтқыштаразотные жидкие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тыңайтқыштарДрип 19-19-19 + 3MgО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Дигидрогенортофосфаты(KH2PO4)-25% Калий нитраты (KNO3)-10% Карбамид (CH4N2O)-25% магний сульфаты (MgSO4)- 2.5%Пекацид–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азотные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н.м.6.8%, NO3 - н.м.6.8%, NH2 - н.м.13,5%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N- 29,7-30,3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-н.м. 6,8, N нитратты - н.м. 6,8, N амидті - н.м.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N-29.7-30.3,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тыңайтқыштармарок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Кешенді (ЖКУ) маркасы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Кешенді (ЖКУ)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Кешенді (ЖКУ), маркасы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Кешенді (ЖКУ),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тыңайтқыштарСұйық азотное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 –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- 9, S - 9,2, B - 4,1, Mn - 4,8,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тыңайтқыштарЛебозол маркасы: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P2O5 - 54,0%, K2O - 10,0%, B - 0,02%, Cu - 0,05% (EDTA), Fe - 0,1% (EDTA), Mn - 0,05% (EDTA), Zn - 0,05%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B- 0,045%,Mo-0,056%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тыңайтқыштарфосфорно-калийные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Дигидрогенортофосфаты(KH2PO4)-25% Калий нитраты (KNO3)-10% Карбамид (CH4N2O)-25% магний сульфаты (MgSO4)-2,5% Бор қышқылы-0б5%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(EDDHA/EDDHSA), Mn – 1,0% (EDTA), K2O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 қышқылдары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 қышқылдары - 9%, L-амин қышқылдары - 6,5%, теңіз балдырының сығындысы - 4%,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Zn - 1%; Co - 0,5%; Mo - 1%; амин қышқылдары, барлығы -9%; L-амин қышқылдары-6,5%; теңіз балдырының сығындысы - 4%;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 - 0,1%; Cu - 0,1%; Mo - 0,02%; Co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Фосфор-калийқұрамында тыңайтқыш маркасы А (РК тыңайтқыш) гранулированное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Фосфор-калийқұрамында тыңайтқыш маркасы А (РК- тыңайтқыш)ұнтақ түрдес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Фосфор-калий-Күкіртқұрамында тыңайтқыш, маркасы А (PKS- тыңайтқыш) гранулированное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 емес 11б CaO-13.3, MgO-0.4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Фосфор-калий-Күкіртқұрамында тыңайтқыш, маркасы А (PKS- тыңайтқыш)ұнтақ түрдес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 емес 11б CaO-13.3, MgO-0.4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фосфорно-калийные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Фосфор-Күкіртқұрамында тыңайтқыш, маркасы В (PS- тыңайтқыш)ұнтақ түрдес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P2O5-16,5, S-кем емес 10, K2O-14.0, CaO-15.5, MgO-0.54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 маркасы SOLUMOP®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калий маркасы B 45%+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K2O-45.MgO-2.B-0.015.Mn-0.001.Zn-0.025.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калий маркасы А-60%+BMZ(aa)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бос амин 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калий маркасы Б 45%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 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калий,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калий, маркасы SiBөзгертілген минеральды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бор(органикалық)-Ecoline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 N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 N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 , N-4,5%, амин қышқылдары L-a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ЭКОЛАЙНМайлы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–11,0% , K2O – 6,0 %, MgO – 2,8% , SO3 –7,0% , Fe – 0,8%, Mn – 1,7 %, B – 2,1% , Zn – 0,7%,Cu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(K)-Ecoline Phoshite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53,0%, K2O – 35,0%, N – 0,6% , В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(K-Zn)-ecoline Phoshite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32,0%, K2O – 17,0%, Zn(хелат ЕДТА) – 3,5% В –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амин қышқылдары L-a-7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(К-Амино)Ecoline Phosphite (K-Amino)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25,0%, K2O – 17,0%, N – 4,0% , амин қышқылдары L-a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Р205 (фосфит)- 32,0%, К20 - 17,0%, Zn(хелат ЕДТА) - 3,5% В - 0,8%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Р205 (фосфит)-53,0%, К20-35,0%,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Р205 (фосфит) - 25,0%, К20 - 17,0%, N- 4,0%, амин қышқылдары L-а- 7,0%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Фосфоритный К-Амино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Р205 (фосфит) - 25,0%, К20 - 17,0%, N- 4,0%, амин қышқылдары L-а- 7,0%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7 наурыздағы</w:t>
            </w:r>
            <w:r>
              <w:br/>
            </w:r>
            <w:r>
              <w:rPr>
                <w:rFonts w:ascii="Times New Roman"/>
                <w:b w:val="false"/>
                <w:i w:val="false"/>
                <w:color w:val="000000"/>
                <w:sz w:val="20"/>
              </w:rPr>
              <w:t>№ 45 қаулысына 3-қосымша</w:t>
            </w:r>
          </w:p>
        </w:tc>
      </w:tr>
    </w:tbl>
    <w:p>
      <w:pPr>
        <w:spacing w:after="0"/>
        <w:ind w:left="0"/>
        <w:jc w:val="left"/>
      </w:pPr>
      <w:r>
        <w:rPr>
          <w:rFonts w:ascii="Times New Roman"/>
          <w:b/>
          <w:i w:val="false"/>
          <w:color w:val="000000"/>
        </w:rPr>
        <w:t xml:space="preserve"> 2024 жылға арналған тыңайтқыштардың құнын (органикалық тыңайтқыштарды қоспағанда) арзандатуға арналған субсидия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