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49c4" w14:textId="55b4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2017 жылғы 24 шілдедегі № 200 "Су нысандарының су қорғау аймақтары мен белдеулерін, оларды шаруашылықта пайдалану режимі мен ерекше жағдайларын белгілеу туралы"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2024 жылғы 3 қыркүйектегі № 175 қаулысы. Түркістан облысының Әдiлет департаментiнде 2024 жылғы 6 қыркүйекте № 6583-13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 нысандарының су қорғау аймақтары мен белдеулерін, оларды шаруашылықта пайдалану режимі мен ерекше жағдайларын белгілеу туралы" Оңтүстік Қазақстан облысы әкімдігінің 2017 жылғы 24 шілдедегі № 200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4186 болып тіркелген)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71-жол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Баялдыр өзені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110-жол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186-жолмен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Жаушықұм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Әлімтау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Қожатоғай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Акдала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Талапты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Қарақоңыр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Бабайқорған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Шорнақ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Үшқайық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Қарашық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Оранғай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Иассы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Түркістан облысы әкімінің жетекшілік ететін орынбасарына жүктелсін.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9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Су ресурстары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ирригация министрлігі Су шаруашылығы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 ресурстарын пайдалануды реттеу және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Арал-Сырдария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 мекемесі</w:t>
      </w:r>
    </w:p>
    <w:p>
      <w:pPr>
        <w:spacing w:after="0"/>
        <w:ind w:left="0"/>
        <w:jc w:val="both"/>
      </w:pPr>
      <w:bookmarkStart w:name="z11" w:id="10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комитеті Түркістан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департаменті" республикалық мемлекеттік мекемесі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