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19425" w14:textId="df194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облыстық мәслихатының "Түркістан облысының халқын орталықтандырылмаған ауызсумен жабдықтау кезінде жер үсті және жер асты су объектілерінен су алу Ережесін бекіту туралы" 2019 жылғы 9 желтоқсандағы № 44/476-VI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облыстық мәслихатының 2024 жылғы 24 қазандағы № 13/177-VIII шешімі. Түркістан облысының Әділет департаментінде 2024 жылғы 30 қазанда № 6612-13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Түркістан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"Түркістан облысының халқын орталықтандырылмаған ауызсумен жабдықтау кезінде жер үсті және жер асты су объектілерінен су алу Ережесін бекіту туралы"Түркістан облыстық мәслихатының 2019 жылғы 9 желтоқсандағы № 44/476-VI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№5382 болып тіркелген)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Түркістан облысының халқын орталықтандырылмаған ауызсумен жабдықтау кезінде жер үсті және жер асты су объектілерінен су алу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Су көздеріне, шаруашылық-ауыз су мақсаты үшін су жинау орындарына, шаруашылық-сумен жабдықтауға қойылатын санитариялық-эпидемиологиялық талаптар, сондай-ақ орталықтандырылмаған су көздерінің ауыз су сапасы өзінің құрамы мен қасиеті бойынша "Су көздеріне, шаруашылық-ауыз су мақсаты үшін су жинау орындарына, шаруашылық-ауыз сумен жабдықтауға және суды мәдени-тұрмыстық пайдалану орындарына және су объектілерінің қауіпсіздігіне қойылатын санитариялық-эпидемиологиялық талаптар" санитариялық қағидаларын бекіту туралы" Қазақстан Республикасы Денсаулық сақтау министрінің 2023 жылғы 20 ақпандағы № 26 бұйрығымен бекітілген "Су көздеріне, шаруашылық-ауыз су мақсаты үшін су жинау орындарына, шаруашылық-ауыз сумен жабдықтауға және суды мәдени-тұрмыстық пайдалану орындарына және су объектілерінің қауіпсіздігіне қойылатын санитариялық-эпидемиологиялық талаптар" санитариялық қағидаларына сәйкес болуы тиіс.".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облыстық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