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03420" w14:textId="c203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Оңтүстік Қазақстан облысы әкімдігінің 2017 жылғы 24 шілдедегі № 200 "Су нысандарының су қорғау аймақтары мен белдеулерін, оларды шаруашылықта пайдалану режимі мен ерекше жағдайларын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әкiмдiгiнiң 2024 жылғы 12 желтоқсандағы № 255 қаулысы. Түркістан облысының Әдiлет департаментiнде 2024 жылғы 13 желтоқсанда № 6629-13 болып тiркелдi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Түркістан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"Су нысандарының су қорғау аймақтары мен белдеулерін, оларды шаруашылықта пайдалану режимі мен ерекше жағдайларын белгілеу туралы" Оңтүстік Қазақстан облысы әкімдігінің 2017 жылғы 24 шілдедегі № 200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4186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1, 2-жолдар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өзені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Түлкібас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Шақпақ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Ақбиік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Майлыкент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Рысқұлов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Тастұмсық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Жаскешу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Балықты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Машат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Сайрам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Құтарыс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Бәйдібек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Боралдай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7,3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Ордабасы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Қажымұқан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Қараспан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Ақдала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Дермене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Отырар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Қарақоңыр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74,5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15,9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Шәуілдір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5,8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 өзені 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Қазығұрт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Жаңабазар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Қарабау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Сарапхана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Қазығұрт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Қызылқия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Сарыағаш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Қабланбек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Сарыағаш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Құркелес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Келес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Біртілек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Қошқарата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Жүзімдік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129-жол келесі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су қоймасы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Жаушықұм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Шардара қаласы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Жетісай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Ш.Ділдәбеков ауылдық округі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Ж.Ералиев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Мақтарал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ауылдық округі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Түркістан облысы әкімінің жетекшілік ететін орынбасарына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Түркістан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Сатыбалды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 Су ресурстары және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ирригация министрлігі Су шаруашылығы комитеті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"Су ресурстарын пайдалануды реттеу және қорғау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жөніндегі Арал-Сырдария бассейндік инспекциясы"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 Санитариялық-эпидемиологиялық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бақылау комитеті Түркістан облысының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санитариялық-эпидемиологиялық бақылау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республикалық мемлекеттік мекемесі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