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356d" w14:textId="1943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"Бейнеу-Бозой-Шымкент" магистральды газ құбыры бойында орналасқан "Түркістан" компрессорлық станциясының күзет аймағын белгілеу және олардағы жерді пайдалану режимін айқындау туралы</w:t>
      </w:r>
    </w:p>
    <w:p>
      <w:pPr>
        <w:spacing w:after="0"/>
        <w:ind w:left="0"/>
        <w:jc w:val="both"/>
      </w:pPr>
      <w:r>
        <w:rPr>
          <w:rFonts w:ascii="Times New Roman"/>
          <w:b w:val="false"/>
          <w:i w:val="false"/>
          <w:color w:val="000000"/>
          <w:sz w:val="28"/>
        </w:rPr>
        <w:t>Түркістан облысы әкiмдiгiнiң 2024 жылғы 30 желтоқсандағы № 277 қаулысы. Түркістан облысының Әдiлет департаментiнде 2024 жылғы 31 желтоқсанда № 6648-13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121-бабына</w:t>
      </w:r>
      <w:r>
        <w:rPr>
          <w:rFonts w:ascii="Times New Roman"/>
          <w:b w:val="false"/>
          <w:i w:val="false"/>
          <w:color w:val="000000"/>
          <w:sz w:val="28"/>
        </w:rPr>
        <w:t xml:space="preserve">, Қазақстан Республикасының "Магистральдық құбыр туралы" Заңының </w:t>
      </w:r>
      <w:r>
        <w:rPr>
          <w:rFonts w:ascii="Times New Roman"/>
          <w:b w:val="false"/>
          <w:i w:val="false"/>
          <w:color w:val="000000"/>
          <w:sz w:val="28"/>
        </w:rPr>
        <w:t>14-бабына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27-бабының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компрессорлық станциясының күзет аймағы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 </w:t>
      </w:r>
    </w:p>
    <w:bookmarkEnd w:id="1"/>
    <w:bookmarkStart w:name="z3" w:id="2"/>
    <w:p>
      <w:pPr>
        <w:spacing w:after="0"/>
        <w:ind w:left="0"/>
        <w:jc w:val="both"/>
      </w:pPr>
      <w:r>
        <w:rPr>
          <w:rFonts w:ascii="Times New Roman"/>
          <w:b w:val="false"/>
          <w:i w:val="false"/>
          <w:color w:val="000000"/>
          <w:sz w:val="28"/>
        </w:rPr>
        <w:t xml:space="preserve">
      2. "Түркістан" компрессорлық станциясының күзет аймағындағы жерді пайдалану режимi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Түркістан облысы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277 қаулысына 1-қосымша</w:t>
            </w:r>
          </w:p>
        </w:tc>
      </w:tr>
    </w:tbl>
    <w:p>
      <w:pPr>
        <w:spacing w:after="0"/>
        <w:ind w:left="0"/>
        <w:jc w:val="left"/>
      </w:pPr>
      <w:r>
        <w:rPr>
          <w:rFonts w:ascii="Times New Roman"/>
          <w:b/>
          <w:i w:val="false"/>
          <w:color w:val="000000"/>
        </w:rPr>
        <w:t xml:space="preserve"> "Бейнеу-Бозой-Шымкент" магистральды газ құбыры бойында орналасқан "Түркістан" компрессорлық станциясының күзет аймағында орналасқан жер уческелерінің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номері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көлемі,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аймағы түсетін аумағы,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жауапкершілігі шектеулі серіктестігінің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19331001033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жауапкершілігі шектеулі серіктестігінің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19331001035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жауапкершілігі шектеулі серіктестігінің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19331001037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жауапкершілігі шектеулі серіктестігінің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19331001038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жауапкершілігі шектеулі серіктестігінің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19331001039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"Бейнеу-Шымкент Газ құбыры" жауапкершілігі шектеулі серіктестігінің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19331001040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Амангелдіұлы Ерлан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19331001194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Амангелдіұлы Ерлан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19331001195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арнайы жер қоры құрамына енгiзiлген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30 желтоқсандағы</w:t>
            </w:r>
            <w:r>
              <w:br/>
            </w:r>
            <w:r>
              <w:rPr>
                <w:rFonts w:ascii="Times New Roman"/>
                <w:b w:val="false"/>
                <w:i w:val="false"/>
                <w:color w:val="000000"/>
                <w:sz w:val="20"/>
              </w:rPr>
              <w:t>№ 277 қаулысына 2-қосымша</w:t>
            </w:r>
          </w:p>
        </w:tc>
      </w:tr>
    </w:tbl>
    <w:p>
      <w:pPr>
        <w:spacing w:after="0"/>
        <w:ind w:left="0"/>
        <w:jc w:val="left"/>
      </w:pPr>
      <w:r>
        <w:rPr>
          <w:rFonts w:ascii="Times New Roman"/>
          <w:b/>
          <w:i w:val="false"/>
          <w:color w:val="000000"/>
        </w:rPr>
        <w:t xml:space="preserve"> "Бейнеу-Бозой-Шымкент" магистральды газ құбыры бойында орналасқан "Түркістан" компрессорлық станциясының күзет аймағындағы жерді пайдалану режимі</w:t>
      </w:r>
    </w:p>
    <w:p>
      <w:pPr>
        <w:spacing w:after="0"/>
        <w:ind w:left="0"/>
        <w:jc w:val="both"/>
      </w:pPr>
      <w:r>
        <w:rPr>
          <w:rFonts w:ascii="Times New Roman"/>
          <w:b w:val="false"/>
          <w:i w:val="false"/>
          <w:color w:val="000000"/>
          <w:sz w:val="28"/>
        </w:rPr>
        <w:t>
      "Бейнеу-Бозой-Шымкент" магистральды газ құбыры бойында орналасқан "Түркістан" компрессорлық станциясының күзет аймақтарында:</w:t>
      </w:r>
    </w:p>
    <w:p>
      <w:pPr>
        <w:spacing w:after="0"/>
        <w:ind w:left="0"/>
        <w:jc w:val="both"/>
      </w:pPr>
      <w:r>
        <w:rPr>
          <w:rFonts w:ascii="Times New Roman"/>
          <w:b w:val="false"/>
          <w:i w:val="false"/>
          <w:color w:val="000000"/>
          <w:sz w:val="28"/>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p>
    <w:p>
      <w:pPr>
        <w:spacing w:after="0"/>
        <w:ind w:left="0"/>
        <w:jc w:val="both"/>
      </w:pPr>
      <w:r>
        <w:rPr>
          <w:rFonts w:ascii="Times New Roman"/>
          <w:b w:val="false"/>
          <w:i w:val="false"/>
          <w:color w:val="000000"/>
          <w:sz w:val="28"/>
        </w:rPr>
        <w:t>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p>
    <w:p>
      <w:pPr>
        <w:spacing w:after="0"/>
        <w:ind w:left="0"/>
        <w:jc w:val="both"/>
      </w:pPr>
      <w:r>
        <w:rPr>
          <w:rFonts w:ascii="Times New Roman"/>
          <w:b w:val="false"/>
          <w:i w:val="false"/>
          <w:color w:val="000000"/>
          <w:sz w:val="28"/>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p>
    <w:p>
      <w:pPr>
        <w:spacing w:after="0"/>
        <w:ind w:left="0"/>
        <w:jc w:val="both"/>
      </w:pPr>
      <w:r>
        <w:rPr>
          <w:rFonts w:ascii="Times New Roman"/>
          <w:b w:val="false"/>
          <w:i w:val="false"/>
          <w:color w:val="000000"/>
          <w:sz w:val="28"/>
        </w:rPr>
        <w:t>
      4) кез келген құрылыстар мен ғимараттар салуға;</w:t>
      </w:r>
    </w:p>
    <w:p>
      <w:pPr>
        <w:spacing w:after="0"/>
        <w:ind w:left="0"/>
        <w:jc w:val="both"/>
      </w:pPr>
      <w:r>
        <w:rPr>
          <w:rFonts w:ascii="Times New Roman"/>
          <w:b w:val="false"/>
          <w:i w:val="false"/>
          <w:color w:val="000000"/>
          <w:sz w:val="28"/>
        </w:rPr>
        <w:t>
      5) автомобиль көлігі құралдарының, тракторлар мен механизмдердің тұрақтарын ұйымдастыруға;</w:t>
      </w:r>
    </w:p>
    <w:p>
      <w:pPr>
        <w:spacing w:after="0"/>
        <w:ind w:left="0"/>
        <w:jc w:val="both"/>
      </w:pPr>
      <w:r>
        <w:rPr>
          <w:rFonts w:ascii="Times New Roman"/>
          <w:b w:val="false"/>
          <w:i w:val="false"/>
          <w:color w:val="000000"/>
          <w:sz w:val="28"/>
        </w:rPr>
        <w:t>
      6) мелиоративтік жер жұмыстарын жүргізуге, суару және құрғату жүйелерін салуға;</w:t>
      </w:r>
    </w:p>
    <w:p>
      <w:pPr>
        <w:spacing w:after="0"/>
        <w:ind w:left="0"/>
        <w:jc w:val="both"/>
      </w:pPr>
      <w:r>
        <w:rPr>
          <w:rFonts w:ascii="Times New Roman"/>
          <w:b w:val="false"/>
          <w:i w:val="false"/>
          <w:color w:val="000000"/>
          <w:sz w:val="28"/>
        </w:rPr>
        <w:t>
      7) магистральдық құбырдың меншік иесінің келісімінсіз тау-кен, құрылыс салу, монтаждау және жару жұмыстарын жүргізуге, жерді тегістеуге;</w:t>
      </w:r>
    </w:p>
    <w:p>
      <w:pPr>
        <w:spacing w:after="0"/>
        <w:ind w:left="0"/>
        <w:jc w:val="both"/>
      </w:pPr>
      <w:r>
        <w:rPr>
          <w:rFonts w:ascii="Times New Roman"/>
          <w:b w:val="false"/>
          <w:i w:val="false"/>
          <w:color w:val="000000"/>
          <w:sz w:val="28"/>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