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fece" w14:textId="3f6f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20 наурыздағы № 16/99-VІІІ шешiмi. Түркістан облысының Әдiлет департаментiнде 2024 жылғы 28 наурызда № 6493-13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жарнаның мөлшерлемелері -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