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3bab6" w14:textId="203ba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Кентау қалалық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Кентау қалалық мәслихатының 2024 жылғы 12 маусымдағы № 116 шешiмi. Түркістан облысының Әдiлет департаментiнде 2024 жылғы 13 маусымда № 6537-13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Кентау қалалық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Кентау қалалық мәслихатының келесі шешімдерінің күші жойылды деп танылсын: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Кентау қалалық мәслихатының 2021 жылғы 10 наурыздағы № 22 "Кентау қаласы бойынша тұрғын үй көмегін көрсетудің мөлшері мен тәртібін айқындау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6133 болып тіркелген);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Кентау қалалық мәслихатының 2021 жылғы 22 желтоқсандағы № 100 "Кентау қалалық мәслихатының 2021 жылғы 10 наурыздағы № 22 "Кентау қаласы бойынша тұрғын үй көмегін көрсетудің мөлшері мен тәртібін айқындау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 енгізу туралы" шешімі (Нормативтік құқықтық актілерді мемлекеттік тіркеу тізілімінде № 26444 болып тіркелген).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Кентау қалалық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