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5fd5" w14:textId="34c5f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2023 жылғы 8 тамыздағы № 30 "Бейбіт жиналыстарды өткізудің кейбір мәселелері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2024 жылғы 7 тамыздағы № 126 шешiмi. Түркістан облысының Әдiлет департаментiнде 2024 жылғы 8 тамызда № 6574-13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Кентау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"Бейбіт жиналыстарды өткізудің кейбір мәселелері туралы" 2023 жылғы 8 тамыздағы №30 (Нормативтік құқықтық актілерді мемлекеттік тіркеу тізілімінде №6335-13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шешiмiнің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9-тармағындағы "Кентау қаласының" сөздері "әкімшілік-аумақтық бірліктің" сөздерімен ауыстырылсын;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"400" саны "800" санымен ауыстырылсын.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