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9c63" w14:textId="375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2018 жылғы 24 мамырдағы № 160 "Кентау қалалық ауылдарының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13 желтоқсандағы № 156 шешiмi. Түркістан облысының Әдiлет департаментiнде 2024 жылғы 17 желтоқсанда № 6631-13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2018 жылғы 24 мамырдағы № 160 "Кентау қалалық ауылдарының жергілікті қоғамдастық жиналысының регламентін бекіту туралы" (Нормативтік құқықтық актілерді мемлекеттік тіркеу тізілімінде № 4630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