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5f35" w14:textId="f3a5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қаласының аумағында жолаушылар мен багажды қалалық қатынастарда автомобильмен тұрақты тасымалдауға сараланатын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Түркiстан қаласы әкiмдiгiнiң 2024 жылғы 4 сәуірдегі № 188 қаулысы. Түркістан облысының Әдiлет департаментiнде 2024 жылғы 5 сәуірде № 6511-13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көлiгi туралы" Қазақстан Республикасының Заңының 19 бабының </w:t>
      </w:r>
      <w:r>
        <w:rPr>
          <w:rFonts w:ascii="Times New Roman"/>
          <w:b w:val="false"/>
          <w:i w:val="false"/>
          <w:color w:val="000000"/>
          <w:sz w:val="28"/>
        </w:rPr>
        <w:t>2-1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қаласының аумағында жолаушылар мен багажды қалалық қатынастарда автомобильмен тұрақты тасымалдауға сараланатын тариф келесі мөлшерде белгіленсін: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электрондық жол жүру картасы немесе электрондық төлемнің қосымша қызметтері арқылы қолма-қол ақшасыз жол ақысын төлеу кезінде – 70 (жетпіс) теңге;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жол ақысын қолма-қол ақшамен төлеу кезінде – 100 (жүз) теңге.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Түркістан қаласы әкiмдiгiнiң 2019 жылғы 26 желтоқсандағы №1894 "Түркістан қаласында жолаушылар мен багажды қалалық қатынаста автомобильмен тұрақты тасымалдаудың бірыңғай тарифін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№5341 тіркелген);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Түркістан қаласы әкімдігінің 2020 жылғы 02 желтоқсандағы №1863 "Түркістан қаласы әкiмдiгiнiң 2019 жылғы 26 желтоқсандағы №1894 "Түркістан қаласында жолаушылар мен багажды қалалық қатынаста автомобильмен тұрақты тасымалдаудың бірыңғай тарифін белгілеу туралы" қаулысына өзгерістер енгізу туралы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№5926 тіркелген).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оның алғашқы ресми жарияланған күнінен кейін күнтізбелік он күн өткен соң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