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57dc" w14:textId="1aa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19 қарашадағы № 40/202-VI "Үй іргесіндегі жер учаскелеріне салынатын базалық салық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27 маусымдағы № 20/87-VIII шешiмi. Түркістан облысының Әдiлет департаментiнде 2024 жылғы 28 маусымда № 6544-13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"Үй іргесіндегі жер учаскелеріне салынатын базалық салық мөлшерлемелері туралы" 2018 жылғы 19 қарашадағы №40/202-VI (Нормативтік құқықтық актілерді мемлекеттік тіркеу тізілімінде №4804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