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2a5c" w14:textId="a892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ауданы бойынша шетелдіктер үшін туристерді орналастыру орындарында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2024 жылғы 27 желтоқсандағы № 26/156 шешімі. Түркістан облысының Әділет департаментінде 2025 жылғы 5 қаңтарда № 6651-13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"Шетелдіктер үшін туристік жарнаны төлеу қағидаларын бекіту туралы" Қазақстан Республикасы Мәдениет және спорт министрінің 2023 жылғы 14 шілдедегі №181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184104 тіркелген), Бәйдібек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Бәйдібек ауданы бойынша шетелдіктер үшін туристерді орналастыру орындарында туристік жарнаның мөлшерлемелері болу құнының 0 (нөл) пайызы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